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4B" w:rsidRDefault="00A1342A">
      <w:pPr>
        <w:pStyle w:val="Heading1"/>
      </w:pPr>
      <w:r>
        <w:t xml:space="preserve">                                </w:t>
      </w:r>
      <w:proofErr w:type="spellStart"/>
      <w:r>
        <w:t>Fișă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– „Șoarecele și elefantul”</w:t>
      </w:r>
    </w:p>
    <w:p w:rsidR="0019774B" w:rsidRDefault="00A1342A">
      <w:pPr>
        <w:pStyle w:val="Heading2"/>
      </w:pPr>
      <w:r>
        <w:t>1. Înțelegerea textului</w:t>
      </w:r>
    </w:p>
    <w:p w:rsidR="00A1342A" w:rsidRDefault="00A1342A" w:rsidP="00A1342A">
      <w:pPr>
        <w:pStyle w:val="NoSpacing"/>
      </w:pPr>
    </w:p>
    <w:p w:rsidR="00A1342A" w:rsidRPr="0096041E" w:rsidRDefault="00A1342A" w:rsidP="00A1342A">
      <w:pPr>
        <w:pStyle w:val="NoSpacing"/>
      </w:pPr>
      <w:proofErr w:type="gramStart"/>
      <w:r>
        <w:t>a</w:t>
      </w:r>
      <w:proofErr w:type="gramEnd"/>
      <w:r>
        <w:t>. Cum era șoricelul la începutul poveștii?</w:t>
      </w:r>
      <w:r>
        <w:br/>
      </w:r>
      <w:r w:rsidRPr="0096041E">
        <w:t>____________________________________________________________________________</w:t>
      </w:r>
      <w:r>
        <w:t>___________________________</w:t>
      </w:r>
    </w:p>
    <w:p w:rsidR="00A1342A" w:rsidRDefault="00A1342A" w:rsidP="00A1342A">
      <w:pPr>
        <w:pStyle w:val="NoSpacing"/>
      </w:pPr>
      <w:r w:rsidRPr="0096041E">
        <w:t>____________________________________________________________________________</w:t>
      </w:r>
      <w:r>
        <w:t xml:space="preserve">___________________________ </w:t>
      </w:r>
    </w:p>
    <w:p w:rsidR="00A1342A" w:rsidRDefault="00A1342A" w:rsidP="00A1342A">
      <w:pPr>
        <w:pStyle w:val="NoSpacing"/>
      </w:pPr>
    </w:p>
    <w:p w:rsidR="00A1342A" w:rsidRPr="0096041E" w:rsidRDefault="00A1342A" w:rsidP="00A1342A">
      <w:pPr>
        <w:pStyle w:val="NoSpacing"/>
      </w:pPr>
      <w:r>
        <w:t xml:space="preserve">b. De </w:t>
      </w:r>
      <w:proofErr w:type="spellStart"/>
      <w:proofErr w:type="gramStart"/>
      <w:r>
        <w:t>ce</w:t>
      </w:r>
      <w:proofErr w:type="spellEnd"/>
      <w:proofErr w:type="gramEnd"/>
      <w:r>
        <w:t xml:space="preserve"> a </w:t>
      </w:r>
      <w:proofErr w:type="spellStart"/>
      <w:r>
        <w:t>pornit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căutarea elefantului?</w:t>
      </w:r>
      <w:r>
        <w:br/>
      </w:r>
      <w:r w:rsidRPr="0096041E">
        <w:t>____________________________________________________________________________</w:t>
      </w:r>
      <w:r>
        <w:t>___________________________</w:t>
      </w:r>
    </w:p>
    <w:p w:rsidR="00A1342A" w:rsidRDefault="00A1342A" w:rsidP="00A1342A">
      <w:pPr>
        <w:pStyle w:val="NoSpacing"/>
      </w:pPr>
      <w:r w:rsidRPr="0096041E">
        <w:t>____________________________________________________________________________</w:t>
      </w:r>
      <w:r>
        <w:t xml:space="preserve">___________________________ </w:t>
      </w:r>
    </w:p>
    <w:p w:rsidR="00A1342A" w:rsidRDefault="00A1342A" w:rsidP="00A1342A">
      <w:pPr>
        <w:pStyle w:val="NoSpacing"/>
      </w:pPr>
    </w:p>
    <w:p w:rsidR="00A1342A" w:rsidRPr="0096041E" w:rsidRDefault="00A1342A" w:rsidP="00A1342A">
      <w:pPr>
        <w:pStyle w:val="NoSpacing"/>
      </w:pPr>
      <w:r>
        <w:t xml:space="preserve">c. </w:t>
      </w:r>
      <w:proofErr w:type="spellStart"/>
      <w:r>
        <w:t>Ce</w:t>
      </w:r>
      <w:proofErr w:type="spellEnd"/>
      <w:r>
        <w:t xml:space="preserve"> </w:t>
      </w:r>
      <w:proofErr w:type="spellStart"/>
      <w:r>
        <w:t>animale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întâlnit</w:t>
      </w:r>
      <w:proofErr w:type="spellEnd"/>
      <w:r>
        <w:t xml:space="preserve"> pe drum?</w:t>
      </w:r>
      <w:r>
        <w:br/>
      </w:r>
      <w:r w:rsidRPr="0096041E">
        <w:t>____________________________________________________________________________</w:t>
      </w:r>
      <w:r>
        <w:t>___________________________</w:t>
      </w:r>
    </w:p>
    <w:p w:rsidR="0019774B" w:rsidRDefault="00A1342A" w:rsidP="00A1342A">
      <w:pPr>
        <w:pStyle w:val="NoSpacing"/>
      </w:pPr>
      <w:r w:rsidRPr="0096041E">
        <w:t>____________________________________________________________________________</w:t>
      </w:r>
      <w:r>
        <w:t>___________________________</w:t>
      </w:r>
    </w:p>
    <w:p w:rsidR="00A1342A" w:rsidRDefault="00A1342A" w:rsidP="00A1342A">
      <w:pPr>
        <w:pStyle w:val="NoSpacing"/>
      </w:pPr>
    </w:p>
    <w:p w:rsidR="00A1342A" w:rsidRPr="0096041E" w:rsidRDefault="00A1342A" w:rsidP="00A1342A">
      <w:pPr>
        <w:pStyle w:val="NoSpacing"/>
      </w:pPr>
      <w:proofErr w:type="gramStart"/>
      <w:r>
        <w:t>d</w:t>
      </w:r>
      <w:proofErr w:type="gramEnd"/>
      <w:r>
        <w:t>. Cum a reacționat elefantul când l-a întâlnit pe șoricel?</w:t>
      </w:r>
      <w:r>
        <w:br/>
      </w:r>
      <w:r w:rsidRPr="0096041E">
        <w:t>____________________________________________________________________________</w:t>
      </w:r>
      <w:r>
        <w:t>___________________________</w:t>
      </w:r>
    </w:p>
    <w:p w:rsidR="0019774B" w:rsidRDefault="00A1342A" w:rsidP="00A1342A">
      <w:pPr>
        <w:pStyle w:val="NoSpacing"/>
      </w:pPr>
      <w:r w:rsidRPr="0096041E">
        <w:t>____________________________________________________________________________</w:t>
      </w:r>
      <w:r>
        <w:t>___________________________</w:t>
      </w:r>
    </w:p>
    <w:p w:rsidR="00A1342A" w:rsidRDefault="00A1342A" w:rsidP="00A1342A">
      <w:pPr>
        <w:pStyle w:val="NoSpacing"/>
      </w:pPr>
    </w:p>
    <w:p w:rsidR="00A1342A" w:rsidRPr="0096041E" w:rsidRDefault="00A1342A" w:rsidP="00A1342A">
      <w:pPr>
        <w:pStyle w:val="NoSpacing"/>
      </w:pPr>
      <w:r>
        <w:t>e. Ce le-a povestit șoricelul celorlalți după întoarcerea acasă?</w:t>
      </w:r>
      <w:r>
        <w:br/>
      </w:r>
      <w:r w:rsidRPr="0096041E">
        <w:t>____________________________________________________________________________</w:t>
      </w:r>
      <w:r>
        <w:t>___________________________</w:t>
      </w:r>
    </w:p>
    <w:p w:rsidR="00A1342A" w:rsidRDefault="00A1342A" w:rsidP="00A1342A">
      <w:pPr>
        <w:pStyle w:val="NoSpacing"/>
      </w:pPr>
      <w:r w:rsidRPr="0096041E">
        <w:t>____________________________________________________________________________</w:t>
      </w:r>
      <w:r>
        <w:t>___________________________</w:t>
      </w:r>
    </w:p>
    <w:p w:rsidR="0019774B" w:rsidRDefault="00A1342A">
      <w:pPr>
        <w:pStyle w:val="Heading2"/>
      </w:pPr>
      <w:r>
        <w:t>2. Adevărat sau Fals</w:t>
      </w:r>
    </w:p>
    <w:p w:rsidR="00A1342A" w:rsidRDefault="00A1342A"/>
    <w:p w:rsidR="0019774B" w:rsidRDefault="00A1342A">
      <w:proofErr w:type="gramStart"/>
      <w:r>
        <w:t xml:space="preserve">□ </w:t>
      </w:r>
      <w:proofErr w:type="spellStart"/>
      <w:r>
        <w:t>Adevărat</w:t>
      </w:r>
      <w:proofErr w:type="spellEnd"/>
      <w:r>
        <w:t xml:space="preserve">   □ </w:t>
      </w:r>
      <w:proofErr w:type="spellStart"/>
      <w:r>
        <w:t>Fals</w:t>
      </w:r>
      <w:proofErr w:type="spellEnd"/>
      <w:r>
        <w:t xml:space="preserve">   — Șoricelul era modest.</w:t>
      </w:r>
      <w:proofErr w:type="gramEnd"/>
    </w:p>
    <w:p w:rsidR="0019774B" w:rsidRDefault="00A1342A">
      <w:r>
        <w:t>□ Adevărat   □ Fals   — Elefantul s-a speriat de șoricel.</w:t>
      </w:r>
    </w:p>
    <w:p w:rsidR="0019774B" w:rsidRDefault="00A1342A">
      <w:r>
        <w:t>□ Adevărat   □ Fals   — Șoricelul a întâlnit o șopârlă, un gândac și un câine.</w:t>
      </w:r>
    </w:p>
    <w:p w:rsidR="0019774B" w:rsidRDefault="00A1342A">
      <w:r>
        <w:t>□ Adevărat   □ Fals   — Elefantul l-a stropit cu apă din trompă.</w:t>
      </w:r>
    </w:p>
    <w:p w:rsidR="00A1342A" w:rsidRDefault="00A1342A">
      <w:pPr>
        <w:pStyle w:val="Heading2"/>
      </w:pPr>
    </w:p>
    <w:p w:rsidR="00A1342A" w:rsidRDefault="00A1342A">
      <w:pPr>
        <w:pStyle w:val="Heading2"/>
      </w:pPr>
    </w:p>
    <w:p w:rsidR="00A1342A" w:rsidRPr="0096041E" w:rsidRDefault="00A1342A" w:rsidP="00361609">
      <w:pPr>
        <w:pStyle w:val="Heading2"/>
      </w:pPr>
      <w:r>
        <w:t xml:space="preserve">3. </w:t>
      </w:r>
      <w:r w:rsidR="00361609">
        <w:t xml:space="preserve">Care </w:t>
      </w:r>
      <w:proofErr w:type="spellStart"/>
      <w:proofErr w:type="gramStart"/>
      <w:r w:rsidR="00361609">
        <w:t>este</w:t>
      </w:r>
      <w:proofErr w:type="spellEnd"/>
      <w:proofErr w:type="gramEnd"/>
      <w:r w:rsidR="00361609">
        <w:t xml:space="preserve"> </w:t>
      </w:r>
      <w:proofErr w:type="spellStart"/>
      <w:r w:rsidR="00361609">
        <w:t>morala</w:t>
      </w:r>
      <w:proofErr w:type="spellEnd"/>
      <w:r w:rsidR="00361609">
        <w:t xml:space="preserve"> </w:t>
      </w:r>
      <w:proofErr w:type="spellStart"/>
      <w:r w:rsidR="00361609">
        <w:t>poveștii</w:t>
      </w:r>
      <w:proofErr w:type="spellEnd"/>
      <w:r w:rsidR="00361609">
        <w:t>?</w:t>
      </w:r>
    </w:p>
    <w:p w:rsidR="00A1342A" w:rsidRDefault="00A1342A" w:rsidP="00A1342A">
      <w:pPr>
        <w:pStyle w:val="NoSpacing"/>
      </w:pPr>
      <w:r w:rsidRPr="0096041E">
        <w:t>____________________________________________________________________________</w:t>
      </w:r>
      <w:r>
        <w:t>___________________________</w:t>
      </w:r>
    </w:p>
    <w:p w:rsidR="00A1342A" w:rsidRPr="0096041E" w:rsidRDefault="00A1342A" w:rsidP="00A1342A">
      <w:pPr>
        <w:pStyle w:val="NoSpacing"/>
      </w:pPr>
      <w:r w:rsidRPr="0096041E">
        <w:t>____________________________________________________________________________</w:t>
      </w:r>
      <w:r>
        <w:t>___________________________</w:t>
      </w:r>
    </w:p>
    <w:p w:rsidR="00A1342A" w:rsidRPr="0096041E" w:rsidRDefault="00A1342A" w:rsidP="00A1342A">
      <w:pPr>
        <w:pStyle w:val="NoSpacing"/>
      </w:pPr>
      <w:r w:rsidRPr="0096041E">
        <w:t>____________________________________________________________________________</w:t>
      </w:r>
      <w:r>
        <w:t>___________________________</w:t>
      </w:r>
    </w:p>
    <w:p w:rsidR="0019774B" w:rsidRDefault="0019774B"/>
    <w:sectPr w:rsidR="0019774B" w:rsidSect="00A1342A">
      <w:pgSz w:w="12240" w:h="15840"/>
      <w:pgMar w:top="1440" w:right="1800" w:bottom="1440" w:left="180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729B7"/>
    <w:rsid w:val="0019774B"/>
    <w:rsid w:val="0029639D"/>
    <w:rsid w:val="00326F90"/>
    <w:rsid w:val="00361609"/>
    <w:rsid w:val="00A1342A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AURELIA-DINU</cp:lastModifiedBy>
  <cp:revision>4</cp:revision>
  <dcterms:created xsi:type="dcterms:W3CDTF">2013-12-23T23:15:00Z</dcterms:created>
  <dcterms:modified xsi:type="dcterms:W3CDTF">2026-06-07T09:09:00Z</dcterms:modified>
  <cp:category/>
</cp:coreProperties>
</file>