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CA69" w14:textId="76F2B89E" w:rsidR="0061392A" w:rsidRDefault="0061392A" w:rsidP="0061392A">
      <w:pPr>
        <w:pStyle w:val="Title"/>
        <w:spacing w:line="360" w:lineRule="auto"/>
        <w:rPr>
          <w:rFonts w:ascii="Times New Roman" w:hAnsi="Times New Roman" w:cs="Times New Roman"/>
          <w:b/>
          <w:bCs/>
          <w:sz w:val="28"/>
          <w:szCs w:val="28"/>
        </w:rPr>
      </w:pPr>
      <w:r>
        <w:rPr>
          <w:rFonts w:ascii="Times New Roman" w:hAnsi="Times New Roman" w:cs="Times New Roman"/>
          <w:b/>
          <w:bCs/>
          <w:sz w:val="28"/>
          <w:szCs w:val="28"/>
        </w:rPr>
        <w:t>Antet școala</w:t>
      </w:r>
    </w:p>
    <w:p w14:paraId="75801B3A" w14:textId="77777777" w:rsidR="0061392A" w:rsidRDefault="0061392A" w:rsidP="00AC0501">
      <w:pPr>
        <w:pStyle w:val="Title"/>
        <w:spacing w:line="360" w:lineRule="auto"/>
        <w:jc w:val="center"/>
        <w:rPr>
          <w:rFonts w:ascii="Times New Roman" w:hAnsi="Times New Roman" w:cs="Times New Roman"/>
          <w:b/>
          <w:bCs/>
          <w:sz w:val="28"/>
          <w:szCs w:val="28"/>
        </w:rPr>
      </w:pPr>
    </w:p>
    <w:p w14:paraId="3CBFE5C5" w14:textId="77777777" w:rsidR="002809B3" w:rsidRPr="00EC793A" w:rsidRDefault="002809B3" w:rsidP="002809B3">
      <w:pPr>
        <w:ind w:firstLine="720"/>
        <w:jc w:val="both"/>
        <w:rPr>
          <w:rFonts w:ascii="Times New Roman" w:hAnsi="Times New Roman" w:cs="Times New Roman"/>
          <w:sz w:val="24"/>
          <w:szCs w:val="24"/>
        </w:rPr>
      </w:pPr>
      <w:r w:rsidRPr="00EC793A">
        <w:rPr>
          <w:rFonts w:ascii="Times New Roman" w:hAnsi="Times New Roman" w:cs="Times New Roman"/>
          <w:sz w:val="24"/>
          <w:szCs w:val="24"/>
        </w:rPr>
        <w:t xml:space="preserve">Programul de activități remediale pe care l-am realizat are caracter </w:t>
      </w:r>
      <w:r w:rsidRPr="00EC793A">
        <w:rPr>
          <w:rFonts w:ascii="Times New Roman" w:hAnsi="Times New Roman" w:cs="Times New Roman"/>
          <w:b/>
          <w:bCs/>
          <w:sz w:val="24"/>
          <w:szCs w:val="24"/>
        </w:rPr>
        <w:t>orientativ</w:t>
      </w:r>
      <w:r w:rsidRPr="00EC793A">
        <w:rPr>
          <w:rFonts w:ascii="Times New Roman" w:hAnsi="Times New Roman" w:cs="Times New Roman"/>
          <w:sz w:val="24"/>
          <w:szCs w:val="24"/>
        </w:rPr>
        <w:t xml:space="preserve"> și se dorește a fi un sprijin în organizarea intervențiilor la clasă. Activitățile propuse sunt exemple de bune practici, menite să ofere idei și repere în desfășurarea demersului didactic, dar ele nu reprezintă o structură rigidă sau obligatorie.</w:t>
      </w:r>
    </w:p>
    <w:p w14:paraId="7BD868A6" w14:textId="77777777" w:rsidR="002809B3" w:rsidRPr="00EC793A" w:rsidRDefault="002809B3" w:rsidP="002809B3">
      <w:pPr>
        <w:ind w:firstLine="720"/>
        <w:jc w:val="both"/>
        <w:rPr>
          <w:rFonts w:ascii="Times New Roman" w:hAnsi="Times New Roman" w:cs="Times New Roman"/>
          <w:sz w:val="24"/>
          <w:szCs w:val="24"/>
        </w:rPr>
      </w:pPr>
      <w:r w:rsidRPr="00EC793A">
        <w:rPr>
          <w:rFonts w:ascii="Times New Roman" w:hAnsi="Times New Roman" w:cs="Times New Roman"/>
          <w:sz w:val="24"/>
          <w:szCs w:val="24"/>
        </w:rPr>
        <w:t xml:space="preserve">Ordinea activităților din program poate fi </w:t>
      </w:r>
      <w:r w:rsidRPr="00EC793A">
        <w:rPr>
          <w:rFonts w:ascii="Times New Roman" w:hAnsi="Times New Roman" w:cs="Times New Roman"/>
          <w:b/>
          <w:bCs/>
          <w:sz w:val="24"/>
          <w:szCs w:val="24"/>
        </w:rPr>
        <w:t>adaptată</w:t>
      </w:r>
      <w:r w:rsidRPr="00EC793A">
        <w:rPr>
          <w:rFonts w:ascii="Times New Roman" w:hAnsi="Times New Roman" w:cs="Times New Roman"/>
          <w:sz w:val="24"/>
          <w:szCs w:val="24"/>
        </w:rPr>
        <w:t xml:space="preserve"> liber, în funcție de particularitățile fiecărei clase, de ritmul de lucru al elevilor și de nevoile de învățare identificate de fiecare cadru didactic. În acest sens, fiecare învățător/profesor pentru învățământ primar are libertatea de a ajusta sau rearanja secvențele, astfel încât să obțină rezultate cât mai bune în procesul de recuperare și consolidare.</w:t>
      </w:r>
    </w:p>
    <w:p w14:paraId="0EC205DA" w14:textId="3269A2AA" w:rsidR="002809B3" w:rsidRPr="00EC793A" w:rsidRDefault="002809B3" w:rsidP="002809B3">
      <w:pPr>
        <w:ind w:firstLine="720"/>
        <w:jc w:val="both"/>
        <w:rPr>
          <w:rFonts w:ascii="Times New Roman" w:hAnsi="Times New Roman" w:cs="Times New Roman"/>
          <w:sz w:val="24"/>
          <w:szCs w:val="24"/>
        </w:rPr>
      </w:pPr>
      <w:r w:rsidRPr="00EC793A">
        <w:rPr>
          <w:rFonts w:ascii="Times New Roman" w:hAnsi="Times New Roman" w:cs="Times New Roman"/>
          <w:sz w:val="24"/>
          <w:szCs w:val="24"/>
        </w:rPr>
        <w:t xml:space="preserve">Intenția acestui material este de a oferi un </w:t>
      </w:r>
      <w:r w:rsidRPr="00EC793A">
        <w:rPr>
          <w:rFonts w:ascii="Times New Roman" w:hAnsi="Times New Roman" w:cs="Times New Roman"/>
          <w:b/>
          <w:bCs/>
          <w:sz w:val="24"/>
          <w:szCs w:val="24"/>
        </w:rPr>
        <w:t>cadru de orientare și inspirație</w:t>
      </w:r>
      <w:r w:rsidRPr="00EC793A">
        <w:rPr>
          <w:rFonts w:ascii="Times New Roman" w:hAnsi="Times New Roman" w:cs="Times New Roman"/>
          <w:sz w:val="24"/>
          <w:szCs w:val="24"/>
        </w:rPr>
        <w:t xml:space="preserve">, nicidecum de a impune o succesiune fixă a activităților. Vă încurajez să utilizați programul în mod </w:t>
      </w:r>
      <w:r w:rsidRPr="00EC793A">
        <w:rPr>
          <w:rFonts w:ascii="Times New Roman" w:hAnsi="Times New Roman" w:cs="Times New Roman"/>
          <w:b/>
          <w:bCs/>
          <w:sz w:val="24"/>
          <w:szCs w:val="24"/>
        </w:rPr>
        <w:t>flexibil</w:t>
      </w:r>
      <w:r w:rsidRPr="00EC793A">
        <w:rPr>
          <w:rFonts w:ascii="Times New Roman" w:hAnsi="Times New Roman" w:cs="Times New Roman"/>
          <w:sz w:val="24"/>
          <w:szCs w:val="24"/>
        </w:rPr>
        <w:t>, adaptându-l la stilul propriu de predare și la specificul colectivului de elevi.</w:t>
      </w:r>
    </w:p>
    <w:p w14:paraId="4518711B" w14:textId="77777777" w:rsidR="002809B3" w:rsidRPr="00EC793A" w:rsidRDefault="002809B3" w:rsidP="002809B3">
      <w:pPr>
        <w:rPr>
          <w:sz w:val="24"/>
          <w:szCs w:val="24"/>
        </w:rPr>
      </w:pPr>
    </w:p>
    <w:p w14:paraId="5BE4E3B9" w14:textId="21A31387" w:rsidR="002809B3" w:rsidRPr="00EC793A" w:rsidRDefault="002809B3" w:rsidP="002809B3">
      <w:pPr>
        <w:rPr>
          <w:sz w:val="24"/>
          <w:szCs w:val="24"/>
        </w:rPr>
      </w:pPr>
      <w:r w:rsidRPr="00EC793A">
        <w:rPr>
          <w:sz w:val="24"/>
          <w:szCs w:val="24"/>
        </w:rPr>
        <w:t>ECHIPA PRAEDU</w:t>
      </w:r>
    </w:p>
    <w:p w14:paraId="0C7D20A3" w14:textId="77777777" w:rsidR="002809B3" w:rsidRDefault="002809B3" w:rsidP="002809B3"/>
    <w:p w14:paraId="086D618C" w14:textId="77777777" w:rsidR="002809B3" w:rsidRPr="002809B3" w:rsidRDefault="002809B3" w:rsidP="002809B3"/>
    <w:p w14:paraId="02DA5806" w14:textId="3431CC87" w:rsidR="008D41A6" w:rsidRPr="00972642" w:rsidRDefault="00DE09B9" w:rsidP="00AC0501">
      <w:pPr>
        <w:pStyle w:val="Title"/>
        <w:spacing w:line="360" w:lineRule="auto"/>
        <w:jc w:val="center"/>
        <w:rPr>
          <w:rFonts w:ascii="Times New Roman" w:hAnsi="Times New Roman" w:cs="Times New Roman"/>
          <w:b/>
          <w:bCs/>
          <w:sz w:val="28"/>
          <w:szCs w:val="28"/>
        </w:rPr>
      </w:pPr>
      <w:r w:rsidRPr="00972642">
        <w:rPr>
          <w:rFonts w:ascii="Times New Roman" w:hAnsi="Times New Roman" w:cs="Times New Roman"/>
          <w:b/>
          <w:bCs/>
          <w:sz w:val="28"/>
          <w:szCs w:val="28"/>
        </w:rPr>
        <w:t>Planificare remedială – Clasa pregătitoare (2025–2026)</w:t>
      </w:r>
    </w:p>
    <w:p w14:paraId="48D2A974" w14:textId="77777777" w:rsidR="00AC0501" w:rsidRPr="00FE0335" w:rsidRDefault="00AC0501" w:rsidP="00AC0501">
      <w:pPr>
        <w:spacing w:line="360" w:lineRule="auto"/>
        <w:contextualSpacing/>
        <w:jc w:val="center"/>
        <w:rPr>
          <w:rFonts w:ascii="Times New Roman" w:hAnsi="Times New Roman" w:cs="Times New Roman"/>
          <w:b/>
          <w:bCs/>
          <w:sz w:val="24"/>
          <w:szCs w:val="24"/>
        </w:rPr>
      </w:pPr>
      <w:r w:rsidRPr="00FE0335">
        <w:rPr>
          <w:rFonts w:ascii="Times New Roman" w:hAnsi="Times New Roman" w:cs="Times New Roman"/>
          <w:b/>
          <w:bCs/>
          <w:sz w:val="24"/>
          <w:szCs w:val="24"/>
          <w:highlight w:val="magenta"/>
        </w:rPr>
        <w:t>Competențe dezvoltate în clasa pregătitoare</w:t>
      </w:r>
    </w:p>
    <w:p w14:paraId="2884CDF5" w14:textId="77777777" w:rsidR="00526ECD" w:rsidRPr="00526ECD" w:rsidRDefault="00526ECD" w:rsidP="00DE09B9">
      <w:pPr>
        <w:numPr>
          <w:ilvl w:val="0"/>
          <w:numId w:val="7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Competențe sociale și civice</w:t>
      </w:r>
      <w:r w:rsidRPr="00526ECD">
        <w:rPr>
          <w:rFonts w:ascii="Times New Roman" w:eastAsia="Times New Roman" w:hAnsi="Times New Roman" w:cs="Times New Roman"/>
          <w:sz w:val="24"/>
          <w:szCs w:val="24"/>
        </w:rPr>
        <w:br/>
        <w:t>• Colaborarea și cooperarea cu colegii prin jocuri și activități de grup.</w:t>
      </w:r>
      <w:r w:rsidRPr="00526ECD">
        <w:rPr>
          <w:rFonts w:ascii="Times New Roman" w:eastAsia="Times New Roman" w:hAnsi="Times New Roman" w:cs="Times New Roman"/>
          <w:sz w:val="24"/>
          <w:szCs w:val="24"/>
        </w:rPr>
        <w:br/>
        <w:t>• Respectarea regulilor clasei și a instrucțiunilor.</w:t>
      </w:r>
      <w:r w:rsidRPr="00526ECD">
        <w:rPr>
          <w:rFonts w:ascii="Times New Roman" w:eastAsia="Times New Roman" w:hAnsi="Times New Roman" w:cs="Times New Roman"/>
          <w:sz w:val="24"/>
          <w:szCs w:val="24"/>
        </w:rPr>
        <w:br/>
        <w:t>• Dezvoltarea empatiei, a comunicării eficiente și a spiritului de apartenență la grup.</w:t>
      </w:r>
      <w:r w:rsidRPr="00526ECD">
        <w:rPr>
          <w:rFonts w:ascii="Times New Roman" w:eastAsia="Times New Roman" w:hAnsi="Times New Roman" w:cs="Times New Roman"/>
          <w:sz w:val="24"/>
          <w:szCs w:val="24"/>
        </w:rPr>
        <w:br/>
        <w:t>• Facilitarea integrării în colectivul clasei prin activități ludice și de cooperare.</w:t>
      </w:r>
    </w:p>
    <w:p w14:paraId="09DDF398" w14:textId="77777777" w:rsidR="00526ECD" w:rsidRPr="00526ECD" w:rsidRDefault="00526ECD" w:rsidP="00DE09B9">
      <w:pPr>
        <w:numPr>
          <w:ilvl w:val="0"/>
          <w:numId w:val="7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Competențe cognitive și de autoreglare</w:t>
      </w:r>
      <w:r w:rsidRPr="00526ECD">
        <w:rPr>
          <w:rFonts w:ascii="Times New Roman" w:eastAsia="Times New Roman" w:hAnsi="Times New Roman" w:cs="Times New Roman"/>
          <w:sz w:val="24"/>
          <w:szCs w:val="24"/>
        </w:rPr>
        <w:br/>
        <w:t>• Dezvoltarea atenției, memoriei și concentrării.</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sz w:val="24"/>
          <w:szCs w:val="24"/>
        </w:rPr>
        <w:lastRenderedPageBreak/>
        <w:t>• Exersarea gândirii logice și a capacității de clasificare, comparare și generalizare.</w:t>
      </w:r>
      <w:r w:rsidRPr="00526ECD">
        <w:rPr>
          <w:rFonts w:ascii="Times New Roman" w:eastAsia="Times New Roman" w:hAnsi="Times New Roman" w:cs="Times New Roman"/>
          <w:sz w:val="24"/>
          <w:szCs w:val="24"/>
        </w:rPr>
        <w:br/>
        <w:t>• Consolidarea coordonării vizual-motorii și a motricității fine prin exerciții practice (scriere pre-grafică, desen, decupaj).</w:t>
      </w:r>
    </w:p>
    <w:p w14:paraId="22D6BB8D" w14:textId="77777777" w:rsidR="00526ECD" w:rsidRPr="00526ECD" w:rsidRDefault="00526ECD" w:rsidP="00DE09B9">
      <w:pPr>
        <w:numPr>
          <w:ilvl w:val="0"/>
          <w:numId w:val="7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Competențe lingvistice și de literație funcțională</w:t>
      </w:r>
      <w:r w:rsidRPr="00526ECD">
        <w:rPr>
          <w:rFonts w:ascii="Times New Roman" w:eastAsia="Times New Roman" w:hAnsi="Times New Roman" w:cs="Times New Roman"/>
          <w:sz w:val="24"/>
          <w:szCs w:val="24"/>
        </w:rPr>
        <w:br/>
        <w:t>• Consolidarea deprinderilor de comunicare orală prin jocuri conversaționale.</w:t>
      </w:r>
      <w:r w:rsidRPr="00526ECD">
        <w:rPr>
          <w:rFonts w:ascii="Times New Roman" w:eastAsia="Times New Roman" w:hAnsi="Times New Roman" w:cs="Times New Roman"/>
          <w:sz w:val="24"/>
          <w:szCs w:val="24"/>
        </w:rPr>
        <w:br/>
        <w:t>• Exprimarea clară a ideilor și emoțiilor în propoziții simple.</w:t>
      </w:r>
      <w:r w:rsidRPr="00526ECD">
        <w:rPr>
          <w:rFonts w:ascii="Times New Roman" w:eastAsia="Times New Roman" w:hAnsi="Times New Roman" w:cs="Times New Roman"/>
          <w:sz w:val="24"/>
          <w:szCs w:val="24"/>
        </w:rPr>
        <w:br/>
        <w:t>• Îmbogățirea vocabularului prin povești, jocuri tematice și conversații ghidate.</w:t>
      </w:r>
      <w:r w:rsidRPr="00526ECD">
        <w:rPr>
          <w:rFonts w:ascii="Times New Roman" w:eastAsia="Times New Roman" w:hAnsi="Times New Roman" w:cs="Times New Roman"/>
          <w:sz w:val="24"/>
          <w:szCs w:val="24"/>
        </w:rPr>
        <w:br/>
        <w:t>• Inițierea deprinderilor de pre-alfabetizare: recunoașterea literelor, identificarea sunetelor inițiale, jocuri de rimă.</w:t>
      </w:r>
      <w:r w:rsidRPr="00526ECD">
        <w:rPr>
          <w:rFonts w:ascii="Times New Roman" w:eastAsia="Times New Roman" w:hAnsi="Times New Roman" w:cs="Times New Roman"/>
          <w:sz w:val="24"/>
          <w:szCs w:val="24"/>
        </w:rPr>
        <w:br/>
        <w:t>• Corectarea și compensarea dificultăților observate în înțelegerea și redarea mesajului oral sau scris.</w:t>
      </w:r>
      <w:r w:rsidRPr="00526ECD">
        <w:rPr>
          <w:rFonts w:ascii="Times New Roman" w:eastAsia="Times New Roman" w:hAnsi="Times New Roman" w:cs="Times New Roman"/>
          <w:sz w:val="24"/>
          <w:szCs w:val="24"/>
        </w:rPr>
        <w:br/>
        <w:t>• Stimularea interesului pentru lectură ca instrument de învățare și dezvoltare personală.</w:t>
      </w:r>
    </w:p>
    <w:p w14:paraId="22E5E5F1" w14:textId="77777777" w:rsidR="00526ECD" w:rsidRPr="00526ECD" w:rsidRDefault="00526ECD" w:rsidP="00DE09B9">
      <w:pPr>
        <w:numPr>
          <w:ilvl w:val="0"/>
          <w:numId w:val="7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Competențe matematice timpurii (pre-matematice)</w:t>
      </w:r>
      <w:r w:rsidRPr="00526ECD">
        <w:rPr>
          <w:rFonts w:ascii="Times New Roman" w:eastAsia="Times New Roman" w:hAnsi="Times New Roman" w:cs="Times New Roman"/>
          <w:sz w:val="24"/>
          <w:szCs w:val="24"/>
        </w:rPr>
        <w:br/>
        <w:t>• Recunoașterea și scrierea cifrelor, numărarea obiectelor.</w:t>
      </w:r>
      <w:r w:rsidRPr="00526ECD">
        <w:rPr>
          <w:rFonts w:ascii="Times New Roman" w:eastAsia="Times New Roman" w:hAnsi="Times New Roman" w:cs="Times New Roman"/>
          <w:sz w:val="24"/>
          <w:szCs w:val="24"/>
        </w:rPr>
        <w:br/>
        <w:t>• Gruparea și sortarea obiectelor după cantitate, culoare sau tip.</w:t>
      </w:r>
      <w:r w:rsidRPr="00526ECD">
        <w:rPr>
          <w:rFonts w:ascii="Times New Roman" w:eastAsia="Times New Roman" w:hAnsi="Times New Roman" w:cs="Times New Roman"/>
          <w:sz w:val="24"/>
          <w:szCs w:val="24"/>
        </w:rPr>
        <w:br/>
        <w:t>• Înțelegerea relațiilor spațiale (sus/jos, lângă/departe) și aplicarea lor în activități practice.</w:t>
      </w:r>
      <w:r w:rsidRPr="00526ECD">
        <w:rPr>
          <w:rFonts w:ascii="Times New Roman" w:eastAsia="Times New Roman" w:hAnsi="Times New Roman" w:cs="Times New Roman"/>
          <w:sz w:val="24"/>
          <w:szCs w:val="24"/>
        </w:rPr>
        <w:br/>
        <w:t>• Compararea cantităților și formarea deprinderilor de operare elementară.</w:t>
      </w:r>
    </w:p>
    <w:p w14:paraId="68B32098" w14:textId="77777777" w:rsidR="00526ECD" w:rsidRPr="00526ECD" w:rsidRDefault="00526ECD" w:rsidP="00DE09B9">
      <w:pPr>
        <w:numPr>
          <w:ilvl w:val="0"/>
          <w:numId w:val="7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Competențe motrice și practice</w:t>
      </w:r>
      <w:r w:rsidRPr="00526ECD">
        <w:rPr>
          <w:rFonts w:ascii="Times New Roman" w:eastAsia="Times New Roman" w:hAnsi="Times New Roman" w:cs="Times New Roman"/>
          <w:sz w:val="24"/>
          <w:szCs w:val="24"/>
        </w:rPr>
        <w:br/>
        <w:t>• Dezvoltarea motricității fine prin activități de colorat, decupat, trasare de linii, lipit și sortat.</w:t>
      </w:r>
      <w:r w:rsidRPr="00526ECD">
        <w:rPr>
          <w:rFonts w:ascii="Times New Roman" w:eastAsia="Times New Roman" w:hAnsi="Times New Roman" w:cs="Times New Roman"/>
          <w:sz w:val="24"/>
          <w:szCs w:val="24"/>
        </w:rPr>
        <w:br/>
        <w:t>• Dezvoltarea motricității grosiere prin jocuri de mișcare, imitații și exerciții dinamice.</w:t>
      </w:r>
    </w:p>
    <w:p w14:paraId="3AF66373" w14:textId="77777777" w:rsidR="00526ECD" w:rsidRDefault="00526ECD" w:rsidP="00DE09B9">
      <w:pPr>
        <w:numPr>
          <w:ilvl w:val="0"/>
          <w:numId w:val="7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Competențe artistice și creative</w:t>
      </w:r>
      <w:r w:rsidRPr="00526ECD">
        <w:rPr>
          <w:rFonts w:ascii="Times New Roman" w:eastAsia="Times New Roman" w:hAnsi="Times New Roman" w:cs="Times New Roman"/>
          <w:sz w:val="24"/>
          <w:szCs w:val="24"/>
        </w:rPr>
        <w:br/>
        <w:t>• Stimularea imaginației și creativității prin desen, modelaj, colaje și jocuri de rol.</w:t>
      </w:r>
      <w:r w:rsidRPr="00526ECD">
        <w:rPr>
          <w:rFonts w:ascii="Times New Roman" w:eastAsia="Times New Roman" w:hAnsi="Times New Roman" w:cs="Times New Roman"/>
          <w:sz w:val="24"/>
          <w:szCs w:val="24"/>
        </w:rPr>
        <w:br/>
        <w:t>• Reprezentarea scenariilor din povești și crearea de produse vizuale integrate (colaje, afișe, postere).</w:t>
      </w:r>
    </w:p>
    <w:p w14:paraId="5BE720E0"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p>
    <w:p w14:paraId="195212C3"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937A756">
          <v:rect id="_x0000_i1025" style="width:0;height:1.5pt" o:hralign="center" o:hrstd="t" o:hr="t" fillcolor="#a0a0a0" stroked="f"/>
        </w:pict>
      </w:r>
    </w:p>
    <w:p w14:paraId="7CA69076" w14:textId="77777777" w:rsidR="00526ECD" w:rsidRPr="00526ECD" w:rsidRDefault="00526ECD" w:rsidP="00526ECD">
      <w:pPr>
        <w:spacing w:before="100" w:beforeAutospacing="1" w:after="100" w:afterAutospacing="1" w:line="360" w:lineRule="auto"/>
        <w:contextualSpacing/>
        <w:outlineLvl w:val="1"/>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lastRenderedPageBreak/>
        <w:t>Obiective urmărite pe parcursul anului școlar</w:t>
      </w:r>
    </w:p>
    <w:p w14:paraId="1D0105F7"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Dezvoltarea abilităților de socializare și cooperare între colegi.</w:t>
      </w:r>
    </w:p>
    <w:p w14:paraId="4B4E9B63"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Cunoașterea și respectarea regulilor clasei.</w:t>
      </w:r>
    </w:p>
    <w:p w14:paraId="21AC09D2"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Consolidarea comunicării orale și formarea propozițiilor simple.</w:t>
      </w:r>
    </w:p>
    <w:p w14:paraId="6001837F"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Inițierea pre-alfabetizării: recunoașterea literelor, sunetelor inițiale, exerciții pre-grafice.</w:t>
      </w:r>
    </w:p>
    <w:p w14:paraId="351E808B"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Dezvoltarea literației funcționale prin exerciții ludice de citire și scriere adaptate nivelului.</w:t>
      </w:r>
    </w:p>
    <w:p w14:paraId="6E36336E"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Recunoașterea numerelor și efectuarea de activități de numărare, comparare și grupare.</w:t>
      </w:r>
    </w:p>
    <w:p w14:paraId="305FE21F"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Dezvoltarea atenției, memoriei și capacității de observație.</w:t>
      </w:r>
    </w:p>
    <w:p w14:paraId="69728D1C"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Consolidarea coordonării vizual-motorii și a motricității fine.</w:t>
      </w:r>
    </w:p>
    <w:p w14:paraId="6A9C60CF"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Stimularea creativității prin activități artistice și jocuri de rol.</w:t>
      </w:r>
    </w:p>
    <w:p w14:paraId="0C3AC5C9"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Îmbogățirea vocabularului prin identificarea și denumirea animalelor, fructelor și legumelor.</w:t>
      </w:r>
    </w:p>
    <w:p w14:paraId="45C268AA"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Înțelegerea relațiilor spațiale (sus/jos, lângă/departe) și aplicarea lor în activități practice.</w:t>
      </w:r>
    </w:p>
    <w:p w14:paraId="4E3627E2"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Facilitarea integrării sociale și dezvoltarea relațiilor interpersonale.</w:t>
      </w:r>
    </w:p>
    <w:p w14:paraId="0EA4F90C"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Stimularea interesului pentru lectură și comunicare ca instrumente de învățare.</w:t>
      </w:r>
    </w:p>
    <w:p w14:paraId="69F30312" w14:textId="77777777" w:rsidR="00526ECD" w:rsidRPr="00526ECD" w:rsidRDefault="00526ECD" w:rsidP="00DE09B9">
      <w:pPr>
        <w:numPr>
          <w:ilvl w:val="0"/>
          <w:numId w:val="7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Recapitularea și aplicarea cunoștințelor acumulate în activități ludice și practice.</w:t>
      </w:r>
    </w:p>
    <w:p w14:paraId="21E04454" w14:textId="2AC9AED8" w:rsidR="00AC0501" w:rsidRPr="00526ECD" w:rsidRDefault="00AC0501" w:rsidP="00526ECD">
      <w:pPr>
        <w:spacing w:line="360" w:lineRule="auto"/>
        <w:contextualSpacing/>
        <w:rPr>
          <w:rFonts w:ascii="Times New Roman" w:hAnsi="Times New Roman" w:cs="Times New Roman"/>
          <w:sz w:val="24"/>
          <w:szCs w:val="24"/>
        </w:rPr>
      </w:pPr>
    </w:p>
    <w:p w14:paraId="1EFCE2DB" w14:textId="64AC093B" w:rsidR="00AC0501" w:rsidRPr="00526ECD" w:rsidRDefault="00AC0501" w:rsidP="00526ECD">
      <w:pPr>
        <w:pStyle w:val="Heading1"/>
        <w:spacing w:line="360" w:lineRule="auto"/>
        <w:contextualSpacing/>
        <w:jc w:val="center"/>
        <w:rPr>
          <w:rFonts w:ascii="Times New Roman" w:hAnsi="Times New Roman" w:cs="Times New Roman"/>
          <w:i/>
          <w:iCs/>
          <w:sz w:val="24"/>
          <w:szCs w:val="24"/>
          <w:u w:val="single"/>
        </w:rPr>
      </w:pPr>
      <w:r w:rsidRPr="00526ECD">
        <w:rPr>
          <w:rFonts w:ascii="Times New Roman" w:hAnsi="Times New Roman" w:cs="Times New Roman"/>
          <w:i/>
          <w:iCs/>
          <w:sz w:val="24"/>
          <w:szCs w:val="24"/>
          <w:u w:val="single"/>
        </w:rPr>
        <w:t>Teme propuse</w:t>
      </w:r>
    </w:p>
    <w:p w14:paraId="65B0C06B" w14:textId="77777777" w:rsidR="00AC0501" w:rsidRPr="00526ECD" w:rsidRDefault="00AC0501" w:rsidP="00526ECD">
      <w:pPr>
        <w:pStyle w:val="Heading1"/>
        <w:spacing w:line="360" w:lineRule="auto"/>
        <w:contextualSpacing/>
        <w:rPr>
          <w:rFonts w:ascii="Times New Roman" w:hAnsi="Times New Roman" w:cs="Times New Roman"/>
          <w:sz w:val="24"/>
          <w:szCs w:val="24"/>
        </w:rPr>
      </w:pPr>
    </w:p>
    <w:p w14:paraId="0D6F9A47" w14:textId="6697B968" w:rsidR="008D41A6" w:rsidRPr="00526ECD" w:rsidRDefault="00DE09B9" w:rsidP="00526ECD">
      <w:pPr>
        <w:pStyle w:val="Heading1"/>
        <w:spacing w:line="360" w:lineRule="auto"/>
        <w:contextualSpacing/>
        <w:rPr>
          <w:rFonts w:ascii="Times New Roman" w:hAnsi="Times New Roman" w:cs="Times New Roman"/>
          <w:sz w:val="24"/>
          <w:szCs w:val="24"/>
        </w:rPr>
      </w:pPr>
      <w:r w:rsidRPr="00526ECD">
        <w:rPr>
          <w:rFonts w:ascii="Times New Roman" w:hAnsi="Times New Roman" w:cs="Times New Roman"/>
          <w:sz w:val="24"/>
          <w:szCs w:val="24"/>
        </w:rPr>
        <w:t xml:space="preserve">Modul 1 </w:t>
      </w:r>
      <w:r w:rsidRPr="00526ECD">
        <w:rPr>
          <w:rFonts w:ascii="Times New Roman" w:hAnsi="Times New Roman" w:cs="Times New Roman"/>
          <w:sz w:val="24"/>
          <w:szCs w:val="24"/>
        </w:rPr>
        <w:t>(8 sept – 24 oct) – Adaptare, socializare, animale, culori</w:t>
      </w:r>
    </w:p>
    <w:p w14:paraId="0D7E3CD6"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1: Ne cunoaștem</w:t>
      </w:r>
    </w:p>
    <w:p w14:paraId="3EF09A36"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2: Reguli de grup</w:t>
      </w:r>
    </w:p>
    <w:p w14:paraId="2F58D37F"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3: Prietenie</w:t>
      </w:r>
    </w:p>
    <w:p w14:paraId="7DB68CB8"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4: Jocuri de atenție</w:t>
      </w:r>
    </w:p>
    <w:p w14:paraId="5F416A06"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5: Animale domestice</w:t>
      </w:r>
    </w:p>
    <w:p w14:paraId="6B8D59B2"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6: Ferma</w:t>
      </w:r>
    </w:p>
    <w:p w14:paraId="28B6E29F"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lastRenderedPageBreak/>
        <w:t>Săpt. 7: Animale sălbatice</w:t>
      </w:r>
    </w:p>
    <w:p w14:paraId="0B20C967"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8: Animale de pădure</w:t>
      </w:r>
    </w:p>
    <w:p w14:paraId="03DB2D84" w14:textId="77777777" w:rsidR="008D41A6" w:rsidRPr="00526ECD" w:rsidRDefault="00DE09B9" w:rsidP="00526ECD">
      <w:pPr>
        <w:pStyle w:val="Heading1"/>
        <w:spacing w:line="360" w:lineRule="auto"/>
        <w:contextualSpacing/>
        <w:rPr>
          <w:rFonts w:ascii="Times New Roman" w:hAnsi="Times New Roman" w:cs="Times New Roman"/>
          <w:sz w:val="24"/>
          <w:szCs w:val="24"/>
        </w:rPr>
      </w:pPr>
      <w:r w:rsidRPr="00526ECD">
        <w:rPr>
          <w:rFonts w:ascii="Times New Roman" w:hAnsi="Times New Roman" w:cs="Times New Roman"/>
          <w:sz w:val="24"/>
          <w:szCs w:val="24"/>
        </w:rPr>
        <w:t>Vacanță de toamnă: 25 oct – 2 nov</w:t>
      </w:r>
    </w:p>
    <w:p w14:paraId="0A6DE42B" w14:textId="77777777" w:rsidR="008D41A6" w:rsidRPr="00526ECD" w:rsidRDefault="00DE09B9" w:rsidP="00526ECD">
      <w:pPr>
        <w:pStyle w:val="Heading1"/>
        <w:spacing w:line="360" w:lineRule="auto"/>
        <w:contextualSpacing/>
        <w:rPr>
          <w:rFonts w:ascii="Times New Roman" w:hAnsi="Times New Roman" w:cs="Times New Roman"/>
          <w:sz w:val="24"/>
          <w:szCs w:val="24"/>
        </w:rPr>
      </w:pPr>
      <w:r w:rsidRPr="00526ECD">
        <w:rPr>
          <w:rFonts w:ascii="Times New Roman" w:hAnsi="Times New Roman" w:cs="Times New Roman"/>
          <w:sz w:val="24"/>
          <w:szCs w:val="24"/>
        </w:rPr>
        <w:t>Modul 2 (3 nov – 19 dec) – Animale, culori și forme</w:t>
      </w:r>
    </w:p>
    <w:p w14:paraId="34D6F67A"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1: Jocuri de atenție (recapitulare, roșu/albastru)</w:t>
      </w:r>
    </w:p>
    <w:p w14:paraId="35BA6A48"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2: Culori de bază</w:t>
      </w:r>
    </w:p>
    <w:p w14:paraId="4B8C1C54"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3: Forme geometrice</w:t>
      </w:r>
    </w:p>
    <w:p w14:paraId="5927A9FE"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4: Creații cu forme</w:t>
      </w:r>
    </w:p>
    <w:p w14:paraId="61B14931"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5: Recapitulare animale</w:t>
      </w:r>
    </w:p>
    <w:p w14:paraId="6951C76C"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6</w:t>
      </w:r>
      <w:r w:rsidRPr="00526ECD">
        <w:rPr>
          <w:rFonts w:ascii="Times New Roman" w:hAnsi="Times New Roman" w:cs="Times New Roman"/>
          <w:sz w:val="24"/>
          <w:szCs w:val="24"/>
        </w:rPr>
        <w:t>: Recapitulare culori/formă</w:t>
      </w:r>
    </w:p>
    <w:p w14:paraId="015C6649"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7: Consolidare generală</w:t>
      </w:r>
    </w:p>
    <w:p w14:paraId="50CCAF26"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8: Proiect creativ (colaj integral)</w:t>
      </w:r>
    </w:p>
    <w:p w14:paraId="57681A39" w14:textId="77777777" w:rsidR="008D41A6" w:rsidRPr="00526ECD" w:rsidRDefault="00DE09B9" w:rsidP="00526ECD">
      <w:pPr>
        <w:pStyle w:val="Heading1"/>
        <w:spacing w:line="360" w:lineRule="auto"/>
        <w:contextualSpacing/>
        <w:rPr>
          <w:rFonts w:ascii="Times New Roman" w:hAnsi="Times New Roman" w:cs="Times New Roman"/>
          <w:sz w:val="24"/>
          <w:szCs w:val="24"/>
        </w:rPr>
      </w:pPr>
      <w:r w:rsidRPr="00526ECD">
        <w:rPr>
          <w:rFonts w:ascii="Times New Roman" w:hAnsi="Times New Roman" w:cs="Times New Roman"/>
          <w:sz w:val="24"/>
          <w:szCs w:val="24"/>
        </w:rPr>
        <w:t>Vacanță de iarnă: 20 dec – 7 ian</w:t>
      </w:r>
    </w:p>
    <w:p w14:paraId="4FC2E4B5" w14:textId="77777777" w:rsidR="008D41A6" w:rsidRPr="00526ECD" w:rsidRDefault="00DE09B9" w:rsidP="00526ECD">
      <w:pPr>
        <w:pStyle w:val="Heading1"/>
        <w:spacing w:line="360" w:lineRule="auto"/>
        <w:contextualSpacing/>
        <w:rPr>
          <w:rFonts w:ascii="Times New Roman" w:hAnsi="Times New Roman" w:cs="Times New Roman"/>
          <w:sz w:val="24"/>
          <w:szCs w:val="24"/>
        </w:rPr>
      </w:pPr>
      <w:r w:rsidRPr="00526ECD">
        <w:rPr>
          <w:rFonts w:ascii="Times New Roman" w:hAnsi="Times New Roman" w:cs="Times New Roman"/>
          <w:sz w:val="24"/>
          <w:szCs w:val="24"/>
        </w:rPr>
        <w:t>Modul 3 (8 ian – februarie) – Identitate, colegi, comparații</w:t>
      </w:r>
    </w:p>
    <w:p w14:paraId="02CCD218"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1: Despre mine</w:t>
      </w:r>
    </w:p>
    <w:p w14:paraId="06A48A23"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2: Colegii mei</w:t>
      </w:r>
    </w:p>
    <w:p w14:paraId="715402A8"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3: Obiecte sim</w:t>
      </w:r>
      <w:r w:rsidRPr="00526ECD">
        <w:rPr>
          <w:rFonts w:ascii="Times New Roman" w:hAnsi="Times New Roman" w:cs="Times New Roman"/>
          <w:sz w:val="24"/>
          <w:szCs w:val="24"/>
        </w:rPr>
        <w:t>ilare/diferite</w:t>
      </w:r>
    </w:p>
    <w:p w14:paraId="3EF6E2BB"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4: Consolidare identitate</w:t>
      </w:r>
    </w:p>
    <w:p w14:paraId="2064E64B"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5: Fructe</w:t>
      </w:r>
    </w:p>
    <w:p w14:paraId="59E3943A" w14:textId="77777777" w:rsidR="008D41A6" w:rsidRPr="00526ECD" w:rsidRDefault="00DE09B9" w:rsidP="00526ECD">
      <w:pPr>
        <w:pStyle w:val="Heading1"/>
        <w:spacing w:line="360" w:lineRule="auto"/>
        <w:contextualSpacing/>
        <w:rPr>
          <w:rFonts w:ascii="Times New Roman" w:hAnsi="Times New Roman" w:cs="Times New Roman"/>
          <w:sz w:val="24"/>
          <w:szCs w:val="24"/>
        </w:rPr>
      </w:pPr>
      <w:r w:rsidRPr="00526ECD">
        <w:rPr>
          <w:rFonts w:ascii="Times New Roman" w:hAnsi="Times New Roman" w:cs="Times New Roman"/>
          <w:sz w:val="24"/>
          <w:szCs w:val="24"/>
        </w:rPr>
        <w:t>Vacanță intersemestrială: o săptămână între 9 feb – 1 martie (alegere locală)</w:t>
      </w:r>
    </w:p>
    <w:p w14:paraId="0ABA4BC4" w14:textId="77777777" w:rsidR="008D41A6" w:rsidRPr="00526ECD" w:rsidRDefault="00DE09B9" w:rsidP="00526ECD">
      <w:pPr>
        <w:pStyle w:val="Heading1"/>
        <w:spacing w:line="360" w:lineRule="auto"/>
        <w:contextualSpacing/>
        <w:rPr>
          <w:rFonts w:ascii="Times New Roman" w:hAnsi="Times New Roman" w:cs="Times New Roman"/>
          <w:sz w:val="24"/>
          <w:szCs w:val="24"/>
        </w:rPr>
      </w:pPr>
      <w:r w:rsidRPr="00526ECD">
        <w:rPr>
          <w:rFonts w:ascii="Times New Roman" w:hAnsi="Times New Roman" w:cs="Times New Roman"/>
          <w:sz w:val="24"/>
          <w:szCs w:val="24"/>
        </w:rPr>
        <w:t>Modul 4 (după vacanță – 3 apr) – Fructe/legume, primăvara</w:t>
      </w:r>
    </w:p>
    <w:p w14:paraId="27F957C0"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1: Fructe</w:t>
      </w:r>
    </w:p>
    <w:p w14:paraId="23A82769"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2: Legume</w:t>
      </w:r>
    </w:p>
    <w:p w14:paraId="04FCA5A3"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 xml:space="preserve">Săpt. 3: Numărare </w:t>
      </w:r>
      <w:r w:rsidRPr="00526ECD">
        <w:rPr>
          <w:rFonts w:ascii="Times New Roman" w:hAnsi="Times New Roman" w:cs="Times New Roman"/>
          <w:sz w:val="24"/>
          <w:szCs w:val="24"/>
        </w:rPr>
        <w:t>fructe/legume</w:t>
      </w:r>
    </w:p>
    <w:p w14:paraId="6B6B246C"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4: Consolidare piață</w:t>
      </w:r>
    </w:p>
    <w:p w14:paraId="086124A5"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5: Primăvara</w:t>
      </w:r>
    </w:p>
    <w:p w14:paraId="11C78684"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6: Insecte</w:t>
      </w:r>
    </w:p>
    <w:p w14:paraId="2E802EC0"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lastRenderedPageBreak/>
        <w:t>Săpt. 7: Flori</w:t>
      </w:r>
    </w:p>
    <w:p w14:paraId="068E4974" w14:textId="77777777" w:rsidR="008D41A6" w:rsidRPr="00526ECD" w:rsidRDefault="00DE09B9" w:rsidP="00526ECD">
      <w:pPr>
        <w:pStyle w:val="Heading1"/>
        <w:spacing w:line="360" w:lineRule="auto"/>
        <w:contextualSpacing/>
        <w:rPr>
          <w:rFonts w:ascii="Times New Roman" w:hAnsi="Times New Roman" w:cs="Times New Roman"/>
          <w:sz w:val="24"/>
          <w:szCs w:val="24"/>
        </w:rPr>
      </w:pPr>
      <w:r w:rsidRPr="00526ECD">
        <w:rPr>
          <w:rFonts w:ascii="Times New Roman" w:hAnsi="Times New Roman" w:cs="Times New Roman"/>
          <w:sz w:val="24"/>
          <w:szCs w:val="24"/>
        </w:rPr>
        <w:t>Vacanță de primăvară / Paște: 4 – 14 apr</w:t>
      </w:r>
    </w:p>
    <w:p w14:paraId="1BA4A87B" w14:textId="77777777" w:rsidR="008D41A6" w:rsidRPr="00526ECD" w:rsidRDefault="00DE09B9" w:rsidP="00526ECD">
      <w:pPr>
        <w:pStyle w:val="Heading1"/>
        <w:spacing w:line="360" w:lineRule="auto"/>
        <w:contextualSpacing/>
        <w:rPr>
          <w:rFonts w:ascii="Times New Roman" w:hAnsi="Times New Roman" w:cs="Times New Roman"/>
          <w:sz w:val="24"/>
          <w:szCs w:val="24"/>
        </w:rPr>
      </w:pPr>
      <w:r w:rsidRPr="00526ECD">
        <w:rPr>
          <w:rFonts w:ascii="Times New Roman" w:hAnsi="Times New Roman" w:cs="Times New Roman"/>
          <w:sz w:val="24"/>
          <w:szCs w:val="24"/>
        </w:rPr>
        <w:t>Modul 5 (15 apr – 19 iun) – Relații spațiale, familie, recapitulare finală</w:t>
      </w:r>
    </w:p>
    <w:p w14:paraId="16E03926"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1: Animale domestice (recap)</w:t>
      </w:r>
    </w:p>
    <w:p w14:paraId="32FD1EB4"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2: Rela</w:t>
      </w:r>
      <w:r w:rsidRPr="00526ECD">
        <w:rPr>
          <w:rFonts w:ascii="Times New Roman" w:hAnsi="Times New Roman" w:cs="Times New Roman"/>
          <w:sz w:val="24"/>
          <w:szCs w:val="24"/>
        </w:rPr>
        <w:t>ț</w:t>
      </w:r>
      <w:r w:rsidRPr="00526ECD">
        <w:rPr>
          <w:rFonts w:ascii="Times New Roman" w:hAnsi="Times New Roman" w:cs="Times New Roman"/>
          <w:sz w:val="24"/>
          <w:szCs w:val="24"/>
        </w:rPr>
        <w:t>ii spațiale I (sus/jos)</w:t>
      </w:r>
    </w:p>
    <w:p w14:paraId="338FA633"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3: Relații spațiale II (lângă/în față)</w:t>
      </w:r>
    </w:p>
    <w:p w14:paraId="28E7BEF5"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4: Jocuri integrate spațiu</w:t>
      </w:r>
    </w:p>
    <w:p w14:paraId="5D957AF8"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5: Familia mea</w:t>
      </w:r>
    </w:p>
    <w:p w14:paraId="4A9B5E40"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6: Prieteni</w:t>
      </w:r>
    </w:p>
    <w:p w14:paraId="457B9524"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7: Magazin/numărare aplicată</w:t>
      </w:r>
    </w:p>
    <w:p w14:paraId="31156264" w14:textId="77777777" w:rsidR="008D41A6" w:rsidRPr="00526ECD" w:rsidRDefault="00DE09B9" w:rsidP="00526ECD">
      <w:pPr>
        <w:pStyle w:val="ListBullet"/>
        <w:spacing w:line="360" w:lineRule="auto"/>
        <w:rPr>
          <w:rFonts w:ascii="Times New Roman" w:hAnsi="Times New Roman" w:cs="Times New Roman"/>
          <w:sz w:val="24"/>
          <w:szCs w:val="24"/>
        </w:rPr>
      </w:pPr>
      <w:r w:rsidRPr="00526ECD">
        <w:rPr>
          <w:rFonts w:ascii="Times New Roman" w:hAnsi="Times New Roman" w:cs="Times New Roman"/>
          <w:sz w:val="24"/>
          <w:szCs w:val="24"/>
        </w:rPr>
        <w:t>Săpt. 8: Recapitulare finală + expoziție</w:t>
      </w:r>
    </w:p>
    <w:p w14:paraId="1C6C67C7" w14:textId="77777777" w:rsidR="008D41A6" w:rsidRPr="00526ECD" w:rsidRDefault="00DE09B9" w:rsidP="00526ECD">
      <w:pPr>
        <w:pStyle w:val="Heading1"/>
        <w:spacing w:line="360" w:lineRule="auto"/>
        <w:contextualSpacing/>
        <w:rPr>
          <w:rFonts w:ascii="Times New Roman" w:hAnsi="Times New Roman" w:cs="Times New Roman"/>
          <w:sz w:val="24"/>
          <w:szCs w:val="24"/>
        </w:rPr>
      </w:pPr>
      <w:r w:rsidRPr="00526ECD">
        <w:rPr>
          <w:rFonts w:ascii="Times New Roman" w:hAnsi="Times New Roman" w:cs="Times New Roman"/>
          <w:sz w:val="24"/>
          <w:szCs w:val="24"/>
        </w:rPr>
        <w:t>Vacanța de vară: începe pe 20 iunie 20</w:t>
      </w:r>
      <w:r w:rsidRPr="00526ECD">
        <w:rPr>
          <w:rFonts w:ascii="Times New Roman" w:hAnsi="Times New Roman" w:cs="Times New Roman"/>
          <w:sz w:val="24"/>
          <w:szCs w:val="24"/>
        </w:rPr>
        <w:t>26</w:t>
      </w:r>
    </w:p>
    <w:p w14:paraId="18AAC9D9" w14:textId="77777777" w:rsidR="003E443A" w:rsidRPr="00526ECD" w:rsidRDefault="003E443A" w:rsidP="00526ECD">
      <w:pPr>
        <w:spacing w:line="360" w:lineRule="auto"/>
        <w:contextualSpacing/>
        <w:rPr>
          <w:rFonts w:ascii="Times New Roman" w:hAnsi="Times New Roman" w:cs="Times New Roman"/>
          <w:sz w:val="24"/>
          <w:szCs w:val="24"/>
        </w:rPr>
      </w:pPr>
    </w:p>
    <w:p w14:paraId="30562016" w14:textId="77777777" w:rsidR="003E443A" w:rsidRPr="00526ECD" w:rsidRDefault="003E443A" w:rsidP="00526ECD">
      <w:pPr>
        <w:pStyle w:val="NormalWeb"/>
        <w:spacing w:line="360" w:lineRule="auto"/>
        <w:contextualSpacing/>
      </w:pPr>
      <w:r w:rsidRPr="00526ECD">
        <w:rPr>
          <w:rStyle w:val="Strong"/>
        </w:rPr>
        <w:t>Durata unei sesiuni (2 ore/săptămână, împărțite în două întâlniri de câte 1 oră sau una continuă):</w:t>
      </w:r>
    </w:p>
    <w:p w14:paraId="7319A8D5" w14:textId="77777777" w:rsidR="003E443A" w:rsidRPr="00526ECD" w:rsidRDefault="003E443A" w:rsidP="00526ECD">
      <w:pPr>
        <w:pStyle w:val="NormalWeb"/>
        <w:numPr>
          <w:ilvl w:val="0"/>
          <w:numId w:val="7"/>
        </w:numPr>
        <w:spacing w:line="360" w:lineRule="auto"/>
        <w:contextualSpacing/>
      </w:pPr>
      <w:r w:rsidRPr="00526ECD">
        <w:t>5-10 min – joc de încălzire</w:t>
      </w:r>
    </w:p>
    <w:p w14:paraId="3A6EE01A" w14:textId="77777777" w:rsidR="003E443A" w:rsidRPr="00526ECD" w:rsidRDefault="003E443A" w:rsidP="00526ECD">
      <w:pPr>
        <w:pStyle w:val="NormalWeb"/>
        <w:numPr>
          <w:ilvl w:val="0"/>
          <w:numId w:val="7"/>
        </w:numPr>
        <w:spacing w:line="360" w:lineRule="auto"/>
        <w:contextualSpacing/>
      </w:pPr>
      <w:r w:rsidRPr="00526ECD">
        <w:t>20-25 min – activitate principală</w:t>
      </w:r>
    </w:p>
    <w:p w14:paraId="4A980E80" w14:textId="77777777" w:rsidR="003E443A" w:rsidRPr="00526ECD" w:rsidRDefault="003E443A" w:rsidP="00526ECD">
      <w:pPr>
        <w:pStyle w:val="NormalWeb"/>
        <w:numPr>
          <w:ilvl w:val="0"/>
          <w:numId w:val="7"/>
        </w:numPr>
        <w:spacing w:line="360" w:lineRule="auto"/>
        <w:contextualSpacing/>
      </w:pPr>
      <w:r w:rsidRPr="00526ECD">
        <w:t>10-15 min – joc de consolidare</w:t>
      </w:r>
    </w:p>
    <w:p w14:paraId="46712229" w14:textId="77777777" w:rsidR="003E443A" w:rsidRPr="00526ECD" w:rsidRDefault="003E443A" w:rsidP="00526ECD">
      <w:pPr>
        <w:pStyle w:val="NormalWeb"/>
        <w:numPr>
          <w:ilvl w:val="0"/>
          <w:numId w:val="7"/>
        </w:numPr>
        <w:spacing w:line="360" w:lineRule="auto"/>
        <w:contextualSpacing/>
      </w:pPr>
      <w:r w:rsidRPr="00526ECD">
        <w:t>5 min – concluzii/reflecție</w:t>
      </w:r>
    </w:p>
    <w:p w14:paraId="1B97F9C8" w14:textId="77777777" w:rsidR="003E443A" w:rsidRPr="00526ECD" w:rsidRDefault="003E443A" w:rsidP="00526ECD">
      <w:pPr>
        <w:spacing w:line="360" w:lineRule="auto"/>
        <w:contextualSpacing/>
        <w:rPr>
          <w:rFonts w:ascii="Times New Roman" w:hAnsi="Times New Roman" w:cs="Times New Roman"/>
          <w:sz w:val="24"/>
          <w:szCs w:val="24"/>
        </w:rPr>
      </w:pPr>
    </w:p>
    <w:p w14:paraId="78623787" w14:textId="77777777" w:rsidR="003E443A" w:rsidRPr="00526ECD" w:rsidRDefault="003E443A" w:rsidP="00526ECD">
      <w:pPr>
        <w:spacing w:line="360" w:lineRule="auto"/>
        <w:contextualSpacing/>
        <w:rPr>
          <w:rFonts w:ascii="Times New Roman" w:hAnsi="Times New Roman" w:cs="Times New Roman"/>
          <w:sz w:val="24"/>
          <w:szCs w:val="24"/>
        </w:rPr>
      </w:pPr>
    </w:p>
    <w:p w14:paraId="73CE55A3" w14:textId="4AA079DA" w:rsidR="003E443A" w:rsidRPr="00526ECD" w:rsidRDefault="00AC0501" w:rsidP="00526ECD">
      <w:pPr>
        <w:spacing w:line="360" w:lineRule="auto"/>
        <w:contextualSpacing/>
        <w:jc w:val="center"/>
        <w:rPr>
          <w:rFonts w:ascii="Times New Roman" w:hAnsi="Times New Roman" w:cs="Times New Roman"/>
          <w:b/>
          <w:bCs/>
          <w:i/>
          <w:iCs/>
          <w:sz w:val="24"/>
          <w:szCs w:val="24"/>
          <w:u w:val="single"/>
        </w:rPr>
      </w:pPr>
      <w:r w:rsidRPr="00526ECD">
        <w:rPr>
          <w:rFonts w:ascii="Times New Roman" w:hAnsi="Times New Roman" w:cs="Times New Roman"/>
          <w:b/>
          <w:bCs/>
          <w:i/>
          <w:iCs/>
          <w:sz w:val="24"/>
          <w:szCs w:val="24"/>
          <w:u w:val="single"/>
        </w:rPr>
        <w:t>Dezvoltarea temelor</w:t>
      </w:r>
    </w:p>
    <w:p w14:paraId="2AEFD696"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1 – Ne cunoaștem</w:t>
      </w:r>
    </w:p>
    <w:p w14:paraId="4E08115B"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268EBA3C" w14:textId="77777777" w:rsidR="00526ECD" w:rsidRPr="00526ECD" w:rsidRDefault="00526ECD" w:rsidP="00DE09B9">
      <w:pPr>
        <w:numPr>
          <w:ilvl w:val="0"/>
          <w:numId w:val="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își spună numele și să recunoască litera inițială;</w:t>
      </w:r>
    </w:p>
    <w:p w14:paraId="4C8B5208" w14:textId="77777777" w:rsidR="00526ECD" w:rsidRPr="00526ECD" w:rsidRDefault="00526ECD" w:rsidP="00DE09B9">
      <w:pPr>
        <w:numPr>
          <w:ilvl w:val="0"/>
          <w:numId w:val="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un joc de socializare;</w:t>
      </w:r>
    </w:p>
    <w:p w14:paraId="17D6ECA1" w14:textId="77777777" w:rsidR="00526ECD" w:rsidRPr="00526ECD" w:rsidRDefault="00526ECD" w:rsidP="00DE09B9">
      <w:pPr>
        <w:numPr>
          <w:ilvl w:val="0"/>
          <w:numId w:val="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să își realizeze un desen de autoportret.</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B40894C" w14:textId="77777777" w:rsidR="00526ECD" w:rsidRPr="00526ECD" w:rsidRDefault="00526ECD" w:rsidP="00DE09B9">
      <w:pPr>
        <w:numPr>
          <w:ilvl w:val="0"/>
          <w:numId w:val="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„Mingea prieteniei” – fiecare spune numele și repetă litera inițială.</w:t>
      </w:r>
    </w:p>
    <w:p w14:paraId="65DFF3E9" w14:textId="77777777" w:rsidR="00526ECD" w:rsidRPr="00526ECD" w:rsidRDefault="00526ECD" w:rsidP="00DE09B9">
      <w:pPr>
        <w:numPr>
          <w:ilvl w:val="0"/>
          <w:numId w:val="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Desen „Portretul meu” și lipirea etichetei cu prenumele.</w:t>
      </w:r>
    </w:p>
    <w:p w14:paraId="5B9D2089"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35F62161" w14:textId="77777777" w:rsidR="00526ECD" w:rsidRPr="00526ECD" w:rsidRDefault="00526ECD" w:rsidP="00DE09B9">
      <w:pPr>
        <w:numPr>
          <w:ilvl w:val="0"/>
          <w:numId w:val="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traseze corect linii drepte și curbe;</w:t>
      </w:r>
    </w:p>
    <w:p w14:paraId="3E6B5883" w14:textId="77777777" w:rsidR="00526ECD" w:rsidRPr="00526ECD" w:rsidRDefault="00526ECD" w:rsidP="00DE09B9">
      <w:pPr>
        <w:numPr>
          <w:ilvl w:val="0"/>
          <w:numId w:val="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o propoziție simplă despre sine;</w:t>
      </w:r>
    </w:p>
    <w:p w14:paraId="372F5E00" w14:textId="77777777" w:rsidR="00526ECD" w:rsidRPr="00526ECD" w:rsidRDefault="00526ECD" w:rsidP="00DE09B9">
      <w:pPr>
        <w:numPr>
          <w:ilvl w:val="0"/>
          <w:numId w:val="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își îmbogățească vocabularul prin conversație.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F35F99F" w14:textId="77777777" w:rsidR="00526ECD" w:rsidRPr="00526ECD" w:rsidRDefault="00526ECD" w:rsidP="00DE09B9">
      <w:pPr>
        <w:numPr>
          <w:ilvl w:val="0"/>
          <w:numId w:val="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trasare (linii verticale, orizontale, curbe).</w:t>
      </w:r>
    </w:p>
    <w:p w14:paraId="44B61783" w14:textId="77777777" w:rsidR="00526ECD" w:rsidRPr="00526ECD" w:rsidRDefault="00526ECD" w:rsidP="00DE09B9">
      <w:pPr>
        <w:numPr>
          <w:ilvl w:val="0"/>
          <w:numId w:val="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oral: „Îmi place să…”.</w:t>
      </w:r>
    </w:p>
    <w:p w14:paraId="18B0D2C3"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B9A01C9">
          <v:rect id="_x0000_i1026" style="width:0;height:1.5pt" o:hralign="center" o:hrstd="t" o:hr="t" fillcolor="#a0a0a0" stroked="f"/>
        </w:pict>
      </w:r>
    </w:p>
    <w:p w14:paraId="529231F8"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 – Reguli de grup</w:t>
      </w:r>
    </w:p>
    <w:p w14:paraId="4D93DA99"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3C3601D0" w14:textId="77777777" w:rsidR="00526ECD" w:rsidRPr="00526ECD" w:rsidRDefault="00526ECD" w:rsidP="00DE09B9">
      <w:pPr>
        <w:numPr>
          <w:ilvl w:val="0"/>
          <w:numId w:val="1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reguli de comportament la școală;</w:t>
      </w:r>
    </w:p>
    <w:p w14:paraId="7EF0676B" w14:textId="77777777" w:rsidR="00526ECD" w:rsidRPr="00526ECD" w:rsidRDefault="00526ECD" w:rsidP="00DE09B9">
      <w:pPr>
        <w:numPr>
          <w:ilvl w:val="0"/>
          <w:numId w:val="1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propoziții simple despre reguli;</w:t>
      </w:r>
    </w:p>
    <w:p w14:paraId="67BC726C" w14:textId="77777777" w:rsidR="00526ECD" w:rsidRPr="00526ECD" w:rsidRDefault="00526ECD" w:rsidP="00DE09B9">
      <w:pPr>
        <w:numPr>
          <w:ilvl w:val="0"/>
          <w:numId w:val="1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contribuie la realizarea unui afiș colectiv.</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37E917F" w14:textId="77777777" w:rsidR="00526ECD" w:rsidRPr="00526ECD" w:rsidRDefault="00526ECD" w:rsidP="00DE09B9">
      <w:pPr>
        <w:numPr>
          <w:ilvl w:val="0"/>
          <w:numId w:val="1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Povestire „Ce facem la școală?”.</w:t>
      </w:r>
    </w:p>
    <w:p w14:paraId="69A07D11" w14:textId="77777777" w:rsidR="00526ECD" w:rsidRPr="00526ECD" w:rsidRDefault="00526ECD" w:rsidP="00DE09B9">
      <w:pPr>
        <w:numPr>
          <w:ilvl w:val="0"/>
          <w:numId w:val="1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Crearea afișului „Regulile clasei” (desen + cuvânt).</w:t>
      </w:r>
    </w:p>
    <w:p w14:paraId="4CEADD67"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693C854B" w14:textId="77777777" w:rsidR="00526ECD" w:rsidRPr="00526ECD" w:rsidRDefault="00526ECD" w:rsidP="00DE09B9">
      <w:pPr>
        <w:numPr>
          <w:ilvl w:val="0"/>
          <w:numId w:val="1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respecte instrucțiuni simple în cadrul unui joc;</w:t>
      </w:r>
    </w:p>
    <w:p w14:paraId="51D27605" w14:textId="77777777" w:rsidR="00526ECD" w:rsidRPr="00526ECD" w:rsidRDefault="00526ECD" w:rsidP="00DE09B9">
      <w:pPr>
        <w:numPr>
          <w:ilvl w:val="0"/>
          <w:numId w:val="1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mimeze o regulă și să ghicească reguli imitate de colegi;</w:t>
      </w:r>
    </w:p>
    <w:p w14:paraId="12068D9D" w14:textId="77777777" w:rsidR="00526ECD" w:rsidRPr="00526ECD" w:rsidRDefault="00526ECD" w:rsidP="00DE09B9">
      <w:pPr>
        <w:numPr>
          <w:ilvl w:val="0"/>
          <w:numId w:val="1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colaboreze cu colegii într-o activitate de grup.</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07373D0" w14:textId="77777777" w:rsidR="00526ECD" w:rsidRPr="00526ECD" w:rsidRDefault="00526ECD" w:rsidP="00DE09B9">
      <w:pPr>
        <w:numPr>
          <w:ilvl w:val="0"/>
          <w:numId w:val="1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„Simon spune” – respectarea comenzilor.</w:t>
      </w:r>
    </w:p>
    <w:p w14:paraId="082EB9C0" w14:textId="77777777" w:rsidR="00526ECD" w:rsidRPr="00526ECD" w:rsidRDefault="00526ECD" w:rsidP="00DE09B9">
      <w:pPr>
        <w:numPr>
          <w:ilvl w:val="0"/>
          <w:numId w:val="1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de rol: mimează regula, colegii ghicesc.</w:t>
      </w:r>
    </w:p>
    <w:p w14:paraId="03989D4C"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E43868F">
          <v:rect id="_x0000_i1027" style="width:0;height:1.5pt" o:hralign="center" o:hrstd="t" o:hr="t" fillcolor="#a0a0a0" stroked="f"/>
        </w:pict>
      </w:r>
    </w:p>
    <w:p w14:paraId="10D715F9"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3 – Prietenie</w:t>
      </w:r>
    </w:p>
    <w:p w14:paraId="2672AF20"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18B524E9" w14:textId="77777777" w:rsidR="00526ECD" w:rsidRPr="00526ECD" w:rsidRDefault="00526ECD" w:rsidP="00DE09B9">
      <w:pPr>
        <w:numPr>
          <w:ilvl w:val="0"/>
          <w:numId w:val="1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salute și să recunoască colegii;</w:t>
      </w:r>
    </w:p>
    <w:p w14:paraId="7855C0A7" w14:textId="77777777" w:rsidR="00526ECD" w:rsidRPr="00526ECD" w:rsidRDefault="00526ECD" w:rsidP="00DE09B9">
      <w:pPr>
        <w:numPr>
          <w:ilvl w:val="0"/>
          <w:numId w:val="1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să realizeze un desen simplu despre un prieten;</w:t>
      </w:r>
    </w:p>
    <w:p w14:paraId="0CCCC7D9" w14:textId="77777777" w:rsidR="00526ECD" w:rsidRPr="00526ECD" w:rsidRDefault="00526ECD" w:rsidP="00DE09B9">
      <w:pPr>
        <w:numPr>
          <w:ilvl w:val="0"/>
          <w:numId w:val="1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oral cine este prietenul desenat.</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71B8901" w14:textId="77777777" w:rsidR="00526ECD" w:rsidRPr="00526ECD" w:rsidRDefault="00526ECD" w:rsidP="00DE09B9">
      <w:pPr>
        <w:numPr>
          <w:ilvl w:val="0"/>
          <w:numId w:val="1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„Întinde mâna unui prieten”.</w:t>
      </w:r>
    </w:p>
    <w:p w14:paraId="6663B58A" w14:textId="77777777" w:rsidR="00526ECD" w:rsidRPr="00526ECD" w:rsidRDefault="00526ECD" w:rsidP="00DE09B9">
      <w:pPr>
        <w:numPr>
          <w:ilvl w:val="0"/>
          <w:numId w:val="1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Desen „Prietenul meu” + prezentare orală.</w:t>
      </w:r>
    </w:p>
    <w:p w14:paraId="1A386898"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0111538F" w14:textId="77777777" w:rsidR="00526ECD" w:rsidRPr="00526ECD" w:rsidRDefault="00526ECD" w:rsidP="00DE09B9">
      <w:pPr>
        <w:numPr>
          <w:ilvl w:val="0"/>
          <w:numId w:val="1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perechi de prietenie pe baza imaginilor;</w:t>
      </w:r>
    </w:p>
    <w:p w14:paraId="10BF3B3E" w14:textId="77777777" w:rsidR="00526ECD" w:rsidRPr="00526ECD" w:rsidRDefault="00526ECD" w:rsidP="00DE09B9">
      <w:pPr>
        <w:numPr>
          <w:ilvl w:val="0"/>
          <w:numId w:val="1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enunțe un gest de prietenie;</w:t>
      </w:r>
    </w:p>
    <w:p w14:paraId="13506609" w14:textId="77777777" w:rsidR="00526ECD" w:rsidRPr="00526ECD" w:rsidRDefault="00526ECD" w:rsidP="00DE09B9">
      <w:pPr>
        <w:numPr>
          <w:ilvl w:val="0"/>
          <w:numId w:val="1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colaboreze în jocuri de grup.</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0E672234" w14:textId="77777777" w:rsidR="00526ECD" w:rsidRPr="00526ECD" w:rsidRDefault="00526ECD" w:rsidP="00DE09B9">
      <w:pPr>
        <w:numPr>
          <w:ilvl w:val="0"/>
          <w:numId w:val="1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„Perechi prietenoase” – potrivire imagini.</w:t>
      </w:r>
    </w:p>
    <w:p w14:paraId="2597E631" w14:textId="77777777" w:rsidR="00526ECD" w:rsidRPr="00526ECD" w:rsidRDefault="00526ECD" w:rsidP="00DE09B9">
      <w:pPr>
        <w:numPr>
          <w:ilvl w:val="0"/>
          <w:numId w:val="1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oral: „Un gest de prietenie pe care îl voi face”.</w:t>
      </w:r>
    </w:p>
    <w:p w14:paraId="4F66B7F6"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8E169B">
          <v:rect id="_x0000_i1028" style="width:0;height:1.5pt" o:hralign="center" o:hrstd="t" o:hr="t" fillcolor="#a0a0a0" stroked="f"/>
        </w:pict>
      </w:r>
    </w:p>
    <w:p w14:paraId="32AC2582"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4 – Jocuri de atenție</w:t>
      </w:r>
    </w:p>
    <w:p w14:paraId="1127B2D0"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3B038D16" w14:textId="77777777" w:rsidR="00526ECD" w:rsidRPr="00526ECD" w:rsidRDefault="00526ECD" w:rsidP="00DE09B9">
      <w:pPr>
        <w:numPr>
          <w:ilvl w:val="0"/>
          <w:numId w:val="1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reacționeze la semnale auditive și vizuale;</w:t>
      </w:r>
    </w:p>
    <w:p w14:paraId="12484F53" w14:textId="77777777" w:rsidR="00526ECD" w:rsidRPr="00526ECD" w:rsidRDefault="00526ECD" w:rsidP="00DE09B9">
      <w:pPr>
        <w:numPr>
          <w:ilvl w:val="0"/>
          <w:numId w:val="1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sorteze corect imagini după criterii simple;</w:t>
      </w:r>
    </w:p>
    <w:p w14:paraId="7B17DDD1" w14:textId="77777777" w:rsidR="00526ECD" w:rsidRPr="00526ECD" w:rsidRDefault="00526ECD" w:rsidP="00DE09B9">
      <w:pPr>
        <w:numPr>
          <w:ilvl w:val="0"/>
          <w:numId w:val="1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își dezvolte capacitatea de concentrare.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5DA5A3BE" w14:textId="77777777" w:rsidR="00526ECD" w:rsidRPr="00526ECD" w:rsidRDefault="00526ECD" w:rsidP="00DE09B9">
      <w:pPr>
        <w:numPr>
          <w:ilvl w:val="0"/>
          <w:numId w:val="1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„Ascultă și reacționează” (clap, sărit, ridicat mâna).</w:t>
      </w:r>
    </w:p>
    <w:p w14:paraId="3687A3F0" w14:textId="77777777" w:rsidR="00526ECD" w:rsidRPr="00526ECD" w:rsidRDefault="00526ECD" w:rsidP="00DE09B9">
      <w:pPr>
        <w:numPr>
          <w:ilvl w:val="0"/>
          <w:numId w:val="1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Puzzle sau sortare carduri cu animale.</w:t>
      </w:r>
    </w:p>
    <w:p w14:paraId="0CA907F4"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4BA2E658" w14:textId="77777777" w:rsidR="00526ECD" w:rsidRPr="00526ECD" w:rsidRDefault="00526ECD" w:rsidP="00DE09B9">
      <w:pPr>
        <w:numPr>
          <w:ilvl w:val="0"/>
          <w:numId w:val="1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diferențe între imagini;</w:t>
      </w:r>
    </w:p>
    <w:p w14:paraId="436B9B7B" w14:textId="77777777" w:rsidR="00526ECD" w:rsidRPr="00526ECD" w:rsidRDefault="00526ECD" w:rsidP="00DE09B9">
      <w:pPr>
        <w:numPr>
          <w:ilvl w:val="0"/>
          <w:numId w:val="1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explice ce a observat;</w:t>
      </w:r>
    </w:p>
    <w:p w14:paraId="12388B8A" w14:textId="77777777" w:rsidR="00526ECD" w:rsidRPr="00526ECD" w:rsidRDefault="00526ECD" w:rsidP="00DE09B9">
      <w:pPr>
        <w:numPr>
          <w:ilvl w:val="0"/>
          <w:numId w:val="1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activ la discuții.</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1E4DD60C" w14:textId="77777777" w:rsidR="00526ECD" w:rsidRPr="00526ECD" w:rsidRDefault="00526ECD" w:rsidP="00DE09B9">
      <w:pPr>
        <w:numPr>
          <w:ilvl w:val="0"/>
          <w:numId w:val="1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„Găsește diferența” între imagini.</w:t>
      </w:r>
    </w:p>
    <w:p w14:paraId="2B194495" w14:textId="77777777" w:rsidR="00526ECD" w:rsidRPr="00526ECD" w:rsidRDefault="00526ECD" w:rsidP="00DE09B9">
      <w:pPr>
        <w:numPr>
          <w:ilvl w:val="0"/>
          <w:numId w:val="1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Discuție: „De ce este importantă atenția?”.</w:t>
      </w:r>
    </w:p>
    <w:p w14:paraId="0368C0C7"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9061F68">
          <v:rect id="_x0000_i1029" style="width:0;height:1.5pt" o:hralign="center" o:hrstd="t" o:hr="t" fillcolor="#a0a0a0" stroked="f"/>
        </w:pict>
      </w:r>
    </w:p>
    <w:p w14:paraId="64B8520E"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5 – Animale domestice</w:t>
      </w:r>
    </w:p>
    <w:p w14:paraId="0E30D308"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021C9B9F" w14:textId="77777777" w:rsidR="00526ECD" w:rsidRPr="00526ECD" w:rsidRDefault="00526ECD" w:rsidP="00DE09B9">
      <w:pPr>
        <w:numPr>
          <w:ilvl w:val="0"/>
          <w:numId w:val="1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să imite sunetele animalelor domestice;</w:t>
      </w:r>
    </w:p>
    <w:p w14:paraId="1E8AE1B4" w14:textId="77777777" w:rsidR="00526ECD" w:rsidRPr="00526ECD" w:rsidRDefault="00526ECD" w:rsidP="00DE09B9">
      <w:pPr>
        <w:numPr>
          <w:ilvl w:val="0"/>
          <w:numId w:val="1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denumească animale domestice;</w:t>
      </w:r>
    </w:p>
    <w:p w14:paraId="5101800C" w14:textId="77777777" w:rsidR="00526ECD" w:rsidRPr="00526ECD" w:rsidRDefault="00526ECD" w:rsidP="00DE09B9">
      <w:pPr>
        <w:numPr>
          <w:ilvl w:val="0"/>
          <w:numId w:val="1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o poveste ilustrată.</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19A2C0B" w14:textId="77777777" w:rsidR="00526ECD" w:rsidRPr="00526ECD" w:rsidRDefault="00526ECD" w:rsidP="00DE09B9">
      <w:pPr>
        <w:numPr>
          <w:ilvl w:val="0"/>
          <w:numId w:val="1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„Sunetele animalelor”.</w:t>
      </w:r>
    </w:p>
    <w:p w14:paraId="52987A1C" w14:textId="77777777" w:rsidR="00526ECD" w:rsidRPr="00526ECD" w:rsidRDefault="00526ECD" w:rsidP="00DE09B9">
      <w:pPr>
        <w:numPr>
          <w:ilvl w:val="0"/>
          <w:numId w:val="1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Poveste ilustrată despre animalele de la fermă, sortare carduri.</w:t>
      </w:r>
    </w:p>
    <w:p w14:paraId="3E917564"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6D514269" w14:textId="77777777" w:rsidR="00526ECD" w:rsidRPr="00526ECD" w:rsidRDefault="00526ECD" w:rsidP="00DE09B9">
      <w:pPr>
        <w:numPr>
          <w:ilvl w:val="0"/>
          <w:numId w:val="1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descrie oral un animal domestic;</w:t>
      </w:r>
    </w:p>
    <w:p w14:paraId="616DA21D" w14:textId="77777777" w:rsidR="00526ECD" w:rsidRPr="00526ECD" w:rsidRDefault="00526ECD" w:rsidP="00DE09B9">
      <w:pPr>
        <w:numPr>
          <w:ilvl w:val="0"/>
          <w:numId w:val="1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ghicească animale după descrieri sau mime;</w:t>
      </w:r>
    </w:p>
    <w:p w14:paraId="45F128FF" w14:textId="77777777" w:rsidR="00526ECD" w:rsidRPr="00526ECD" w:rsidRDefault="00526ECD" w:rsidP="00DE09B9">
      <w:pPr>
        <w:numPr>
          <w:ilvl w:val="0"/>
          <w:numId w:val="1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își exprime preferințele.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FBE9F25" w14:textId="77777777" w:rsidR="00526ECD" w:rsidRPr="00526ECD" w:rsidRDefault="00526ECD" w:rsidP="00DE09B9">
      <w:pPr>
        <w:numPr>
          <w:ilvl w:val="0"/>
          <w:numId w:val="1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„Ghicește animalul”.</w:t>
      </w:r>
    </w:p>
    <w:p w14:paraId="5EEC267B" w14:textId="77777777" w:rsidR="00526ECD" w:rsidRPr="00526ECD" w:rsidRDefault="00526ECD" w:rsidP="00DE09B9">
      <w:pPr>
        <w:numPr>
          <w:ilvl w:val="0"/>
          <w:numId w:val="1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Discuție: „Animalul meu preferat este…”.</w:t>
      </w:r>
    </w:p>
    <w:p w14:paraId="2644B8D2"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6 – Ferma</w:t>
      </w:r>
    </w:p>
    <w:p w14:paraId="357316CC"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1B3E6707" w14:textId="77777777" w:rsidR="00526ECD" w:rsidRPr="00526ECD" w:rsidRDefault="00526ECD" w:rsidP="00DE09B9">
      <w:pPr>
        <w:numPr>
          <w:ilvl w:val="0"/>
          <w:numId w:val="1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animalele și obiectele din fermă;</w:t>
      </w:r>
    </w:p>
    <w:p w14:paraId="440345FE" w14:textId="77777777" w:rsidR="00526ECD" w:rsidRPr="00526ECD" w:rsidRDefault="00526ECD" w:rsidP="00DE09B9">
      <w:pPr>
        <w:numPr>
          <w:ilvl w:val="0"/>
          <w:numId w:val="1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realizeze un colaj cu imagini specifice fermei;</w:t>
      </w:r>
    </w:p>
    <w:p w14:paraId="4CA101EE" w14:textId="77777777" w:rsidR="00526ECD" w:rsidRPr="00526ECD" w:rsidRDefault="00526ECD" w:rsidP="00DE09B9">
      <w:pPr>
        <w:numPr>
          <w:ilvl w:val="0"/>
          <w:numId w:val="1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colaboreze în activități de grup.</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57D3ED70" w14:textId="77777777" w:rsidR="00526ECD" w:rsidRPr="00526ECD" w:rsidRDefault="00526ECD" w:rsidP="00DE09B9">
      <w:pPr>
        <w:numPr>
          <w:ilvl w:val="0"/>
          <w:numId w:val="1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„Sună ca un animal” – imitarea sunetelor și mișcărilor.</w:t>
      </w:r>
    </w:p>
    <w:p w14:paraId="7848C3B1" w14:textId="77777777" w:rsidR="00526ECD" w:rsidRPr="00526ECD" w:rsidRDefault="00526ECD" w:rsidP="00DE09B9">
      <w:pPr>
        <w:numPr>
          <w:ilvl w:val="0"/>
          <w:numId w:val="1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Colaj cu animale și obiecte de la fermă.</w:t>
      </w:r>
    </w:p>
    <w:p w14:paraId="1A884D9F"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7A168B06" w14:textId="77777777" w:rsidR="00526ECD" w:rsidRPr="00526ECD" w:rsidRDefault="00526ECD" w:rsidP="00DE09B9">
      <w:pPr>
        <w:numPr>
          <w:ilvl w:val="0"/>
          <w:numId w:val="1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potrivească animalele cu adăposturile lor;</w:t>
      </w:r>
    </w:p>
    <w:p w14:paraId="4DE06335" w14:textId="77777777" w:rsidR="00526ECD" w:rsidRPr="00526ECD" w:rsidRDefault="00526ECD" w:rsidP="00DE09B9">
      <w:pPr>
        <w:numPr>
          <w:ilvl w:val="0"/>
          <w:numId w:val="1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enunțe rolul unui animal din fermă;</w:t>
      </w:r>
    </w:p>
    <w:p w14:paraId="344AD62D" w14:textId="77777777" w:rsidR="00526ECD" w:rsidRPr="00526ECD" w:rsidRDefault="00526ECD" w:rsidP="00DE09B9">
      <w:pPr>
        <w:numPr>
          <w:ilvl w:val="0"/>
          <w:numId w:val="1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discuții colective.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360741BB" w14:textId="77777777" w:rsidR="00526ECD" w:rsidRPr="00526ECD" w:rsidRDefault="00526ECD" w:rsidP="00DE09B9">
      <w:pPr>
        <w:numPr>
          <w:ilvl w:val="0"/>
          <w:numId w:val="1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„Potrivește animalul cu casa lui” (grajd, cuib, vizuină).</w:t>
      </w:r>
    </w:p>
    <w:p w14:paraId="4F71846A" w14:textId="77777777" w:rsidR="00526ECD" w:rsidRPr="00526ECD" w:rsidRDefault="00526ECD" w:rsidP="00DE09B9">
      <w:pPr>
        <w:numPr>
          <w:ilvl w:val="0"/>
          <w:numId w:val="1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Discuție: „La ce ne ajută animalele de la fermă?”.</w:t>
      </w:r>
    </w:p>
    <w:p w14:paraId="50F1BC69"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8EC9866">
          <v:rect id="_x0000_i1030" style="width:0;height:1.5pt" o:hralign="center" o:hrstd="t" o:hr="t" fillcolor="#a0a0a0" stroked="f"/>
        </w:pict>
      </w:r>
    </w:p>
    <w:p w14:paraId="64D5E32E"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7 – Animale sălbatice</w:t>
      </w:r>
    </w:p>
    <w:p w14:paraId="7C795025"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5504A5FC" w14:textId="77777777" w:rsidR="00526ECD" w:rsidRPr="00526ECD" w:rsidRDefault="00526ECD" w:rsidP="00DE09B9">
      <w:pPr>
        <w:numPr>
          <w:ilvl w:val="0"/>
          <w:numId w:val="2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să imite mișcări de animale sălbatice;</w:t>
      </w:r>
    </w:p>
    <w:p w14:paraId="2E6088D8" w14:textId="77777777" w:rsidR="00526ECD" w:rsidRPr="00526ECD" w:rsidRDefault="00526ECD" w:rsidP="00DE09B9">
      <w:pPr>
        <w:numPr>
          <w:ilvl w:val="0"/>
          <w:numId w:val="2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clasifice animale după criterii (mărime, habitat);</w:t>
      </w:r>
    </w:p>
    <w:p w14:paraId="486E8735" w14:textId="77777777" w:rsidR="00526ECD" w:rsidRPr="00526ECD" w:rsidRDefault="00526ECD" w:rsidP="00DE09B9">
      <w:pPr>
        <w:numPr>
          <w:ilvl w:val="0"/>
          <w:numId w:val="2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denumească animale sălbatice.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5345D3B2" w14:textId="77777777" w:rsidR="00526ECD" w:rsidRPr="00526ECD" w:rsidRDefault="00526ECD" w:rsidP="00DE09B9">
      <w:pPr>
        <w:numPr>
          <w:ilvl w:val="0"/>
          <w:numId w:val="2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„Sărit peste obstacole” – imitarea animalelor.</w:t>
      </w:r>
    </w:p>
    <w:p w14:paraId="38D72C88" w14:textId="77777777" w:rsidR="00526ECD" w:rsidRPr="00526ECD" w:rsidRDefault="00526ECD" w:rsidP="00DE09B9">
      <w:pPr>
        <w:numPr>
          <w:ilvl w:val="0"/>
          <w:numId w:val="2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Sortare carduri cu animale sălbatice.</w:t>
      </w:r>
    </w:p>
    <w:p w14:paraId="31D42138"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320B2395" w14:textId="77777777" w:rsidR="00526ECD" w:rsidRPr="00526ECD" w:rsidRDefault="00526ECD" w:rsidP="00DE09B9">
      <w:pPr>
        <w:numPr>
          <w:ilvl w:val="0"/>
          <w:numId w:val="2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descrie oral un animal sălbatic;</w:t>
      </w:r>
    </w:p>
    <w:p w14:paraId="7060D47B" w14:textId="77777777" w:rsidR="00526ECD" w:rsidRPr="00526ECD" w:rsidRDefault="00526ECD" w:rsidP="00DE09B9">
      <w:pPr>
        <w:numPr>
          <w:ilvl w:val="0"/>
          <w:numId w:val="2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animale după sunete;</w:t>
      </w:r>
    </w:p>
    <w:p w14:paraId="4DC46C37" w14:textId="77777777" w:rsidR="00526ECD" w:rsidRPr="00526ECD" w:rsidRDefault="00526ECD" w:rsidP="00DE09B9">
      <w:pPr>
        <w:numPr>
          <w:ilvl w:val="0"/>
          <w:numId w:val="2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spună ce animale noi a descoperit.</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03786BCD" w14:textId="77777777" w:rsidR="00526ECD" w:rsidRPr="00526ECD" w:rsidRDefault="00526ECD" w:rsidP="00DE09B9">
      <w:pPr>
        <w:numPr>
          <w:ilvl w:val="0"/>
          <w:numId w:val="2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„Ghicește animalul sălbatic” (descriere sau sunet).</w:t>
      </w:r>
    </w:p>
    <w:p w14:paraId="3DCC4794" w14:textId="77777777" w:rsidR="00526ECD" w:rsidRPr="00526ECD" w:rsidRDefault="00526ECD" w:rsidP="00DE09B9">
      <w:pPr>
        <w:numPr>
          <w:ilvl w:val="0"/>
          <w:numId w:val="2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Recapitulare orală: „Astăzi am învățat despre…”.</w:t>
      </w:r>
    </w:p>
    <w:p w14:paraId="60E2C3C4"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79F3700">
          <v:rect id="_x0000_i1031" style="width:0;height:1.5pt" o:hralign="center" o:hrstd="t" o:hr="t" fillcolor="#a0a0a0" stroked="f"/>
        </w:pict>
      </w:r>
    </w:p>
    <w:p w14:paraId="767D2F95"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8 – Animale de pădure</w:t>
      </w:r>
    </w:p>
    <w:p w14:paraId="3B977139"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3BDF688E" w14:textId="77777777" w:rsidR="00526ECD" w:rsidRPr="00526ECD" w:rsidRDefault="00526ECD" w:rsidP="00DE09B9">
      <w:pPr>
        <w:numPr>
          <w:ilvl w:val="0"/>
          <w:numId w:val="2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imite mersul diferitelor animale de pădure;</w:t>
      </w:r>
    </w:p>
    <w:p w14:paraId="04BAE90E" w14:textId="77777777" w:rsidR="00526ECD" w:rsidRPr="00526ECD" w:rsidRDefault="00526ECD" w:rsidP="00DE09B9">
      <w:pPr>
        <w:numPr>
          <w:ilvl w:val="0"/>
          <w:numId w:val="2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creeze un mini-poster cu animale de pădure;</w:t>
      </w:r>
    </w:p>
    <w:p w14:paraId="118B6CEB" w14:textId="77777777" w:rsidR="00526ECD" w:rsidRPr="00526ECD" w:rsidRDefault="00526ECD" w:rsidP="00DE09B9">
      <w:pPr>
        <w:numPr>
          <w:ilvl w:val="0"/>
          <w:numId w:val="2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grupeze animale după criterii vizuale.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CDE3B01" w14:textId="77777777" w:rsidR="00526ECD" w:rsidRPr="00526ECD" w:rsidRDefault="00526ECD" w:rsidP="00DE09B9">
      <w:pPr>
        <w:numPr>
          <w:ilvl w:val="0"/>
          <w:numId w:val="2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„Mers de animale”.</w:t>
      </w:r>
    </w:p>
    <w:p w14:paraId="648A61B7" w14:textId="77777777" w:rsidR="00526ECD" w:rsidRPr="00526ECD" w:rsidRDefault="00526ECD" w:rsidP="00DE09B9">
      <w:pPr>
        <w:numPr>
          <w:ilvl w:val="0"/>
          <w:numId w:val="2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Mini-poster + grupare pe criterii (culoare, mărime).</w:t>
      </w:r>
    </w:p>
    <w:p w14:paraId="2BD386D8"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6CE8CC61" w14:textId="77777777" w:rsidR="00526ECD" w:rsidRPr="00526ECD" w:rsidRDefault="00526ECD" w:rsidP="00DE09B9">
      <w:pPr>
        <w:numPr>
          <w:ilvl w:val="0"/>
          <w:numId w:val="2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potrivească animale cu habitatul lor;</w:t>
      </w:r>
    </w:p>
    <w:p w14:paraId="39F5A31E" w14:textId="77777777" w:rsidR="00526ECD" w:rsidRPr="00526ECD" w:rsidRDefault="00526ECD" w:rsidP="00DE09B9">
      <w:pPr>
        <w:numPr>
          <w:ilvl w:val="0"/>
          <w:numId w:val="2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recapitulizeze animalele de pădure;</w:t>
      </w:r>
    </w:p>
    <w:p w14:paraId="1F7F95BC" w14:textId="77777777" w:rsidR="00526ECD" w:rsidRPr="00526ECD" w:rsidRDefault="00526ECD" w:rsidP="00DE09B9">
      <w:pPr>
        <w:numPr>
          <w:ilvl w:val="0"/>
          <w:numId w:val="2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ce a învățat.</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7CA00CFC" w14:textId="77777777" w:rsidR="00526ECD" w:rsidRPr="00526ECD" w:rsidRDefault="00526ECD" w:rsidP="00DE09B9">
      <w:pPr>
        <w:numPr>
          <w:ilvl w:val="0"/>
          <w:numId w:val="2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„Potrivește cardul cu animalul în habitat”.</w:t>
      </w:r>
    </w:p>
    <w:p w14:paraId="231F0886" w14:textId="77777777" w:rsidR="00526ECD" w:rsidRPr="00526ECD" w:rsidRDefault="00526ECD" w:rsidP="00DE09B9">
      <w:pPr>
        <w:numPr>
          <w:ilvl w:val="0"/>
          <w:numId w:val="2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Recapitulare: animale de pădure și caracteristici.</w:t>
      </w:r>
    </w:p>
    <w:p w14:paraId="7896C296"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20DF2D0">
          <v:rect id="_x0000_i1032" style="width:0;height:1.5pt" o:hralign="center" o:hrstd="t" o:hr="t" fillcolor="#a0a0a0" stroked="f"/>
        </w:pict>
      </w:r>
    </w:p>
    <w:p w14:paraId="4AB3E063"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9 – Recapitulare animale și culori (după vacanță)</w:t>
      </w:r>
    </w:p>
    <w:p w14:paraId="71B42561"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lastRenderedPageBreak/>
        <w:t>Ora 1</w:t>
      </w:r>
    </w:p>
    <w:p w14:paraId="270AFE44" w14:textId="77777777" w:rsidR="00526ECD" w:rsidRPr="00526ECD" w:rsidRDefault="00526ECD" w:rsidP="00DE09B9">
      <w:pPr>
        <w:numPr>
          <w:ilvl w:val="0"/>
          <w:numId w:val="2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recapitulizeze animalele domestice, sălbatice și de pădure;</w:t>
      </w:r>
    </w:p>
    <w:p w14:paraId="6BC92C46" w14:textId="77777777" w:rsidR="00526ECD" w:rsidRPr="00526ECD" w:rsidRDefault="00526ECD" w:rsidP="00DE09B9">
      <w:pPr>
        <w:numPr>
          <w:ilvl w:val="0"/>
          <w:numId w:val="2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le sorteze corect în categorii;</w:t>
      </w:r>
    </w:p>
    <w:p w14:paraId="1FB474C4" w14:textId="77777777" w:rsidR="00526ECD" w:rsidRPr="00526ECD" w:rsidRDefault="00526ECD" w:rsidP="00DE09B9">
      <w:pPr>
        <w:numPr>
          <w:ilvl w:val="0"/>
          <w:numId w:val="2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descrie oral un animal preferat.</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8F03614" w14:textId="77777777" w:rsidR="00526ECD" w:rsidRPr="00526ECD" w:rsidRDefault="00526ECD" w:rsidP="00DE09B9">
      <w:pPr>
        <w:numPr>
          <w:ilvl w:val="0"/>
          <w:numId w:val="2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Sortarea cardurilor cu animale.</w:t>
      </w:r>
    </w:p>
    <w:p w14:paraId="625783EA" w14:textId="77777777" w:rsidR="00526ECD" w:rsidRPr="00526ECD" w:rsidRDefault="00526ECD" w:rsidP="00DE09B9">
      <w:pPr>
        <w:numPr>
          <w:ilvl w:val="0"/>
          <w:numId w:val="2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„Ghicește animalul” – descriere + mimă.</w:t>
      </w:r>
    </w:p>
    <w:p w14:paraId="526CA25D"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2C9DBB61" w14:textId="77777777" w:rsidR="00526ECD" w:rsidRPr="00526ECD" w:rsidRDefault="00526ECD" w:rsidP="00DE09B9">
      <w:pPr>
        <w:numPr>
          <w:ilvl w:val="0"/>
          <w:numId w:val="2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culori de bază prin jocuri;</w:t>
      </w:r>
    </w:p>
    <w:p w14:paraId="3A2A39CD" w14:textId="77777777" w:rsidR="00526ECD" w:rsidRPr="00526ECD" w:rsidRDefault="00526ECD" w:rsidP="00DE09B9">
      <w:pPr>
        <w:numPr>
          <w:ilvl w:val="0"/>
          <w:numId w:val="2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obiecte de o anumită culoare;</w:t>
      </w:r>
    </w:p>
    <w:p w14:paraId="00F844D8" w14:textId="77777777" w:rsidR="00526ECD" w:rsidRPr="00526ECD" w:rsidRDefault="00526ECD" w:rsidP="00DE09B9">
      <w:pPr>
        <w:numPr>
          <w:ilvl w:val="0"/>
          <w:numId w:val="2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își exprime preferințele cromatice.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F75BE00" w14:textId="77777777" w:rsidR="00526ECD" w:rsidRPr="00526ECD" w:rsidRDefault="00526ECD" w:rsidP="00DE09B9">
      <w:pPr>
        <w:numPr>
          <w:ilvl w:val="0"/>
          <w:numId w:val="2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„Ridică obiectul roșu/albastru”.</w:t>
      </w:r>
    </w:p>
    <w:p w14:paraId="7306F44B" w14:textId="77777777" w:rsidR="00526ECD" w:rsidRPr="00526ECD" w:rsidRDefault="00526ECD" w:rsidP="00DE09B9">
      <w:pPr>
        <w:numPr>
          <w:ilvl w:val="0"/>
          <w:numId w:val="2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fiecare copil spune culoarea preferată și o arată pe un obiect.</w:t>
      </w:r>
    </w:p>
    <w:p w14:paraId="6CD6D4EF"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C28DA1F">
          <v:rect id="_x0000_i1033" style="width:0;height:1.5pt" o:hralign="center" o:hrstd="t" o:hr="t" fillcolor="#a0a0a0" stroked="f"/>
        </w:pict>
      </w:r>
    </w:p>
    <w:p w14:paraId="08B3C00D"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10 – Culori de bază</w:t>
      </w:r>
    </w:p>
    <w:p w14:paraId="72DB6380"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658508DA" w14:textId="77777777" w:rsidR="00526ECD" w:rsidRPr="00526ECD" w:rsidRDefault="00526ECD" w:rsidP="00DE09B9">
      <w:pPr>
        <w:numPr>
          <w:ilvl w:val="0"/>
          <w:numId w:val="2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obiecte după culoare;</w:t>
      </w:r>
    </w:p>
    <w:p w14:paraId="3BB18E01" w14:textId="77777777" w:rsidR="00526ECD" w:rsidRPr="00526ECD" w:rsidRDefault="00526ECD" w:rsidP="00DE09B9">
      <w:pPr>
        <w:numPr>
          <w:ilvl w:val="0"/>
          <w:numId w:val="2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denumească culori de bază;</w:t>
      </w:r>
    </w:p>
    <w:p w14:paraId="25A18B0A" w14:textId="77777777" w:rsidR="00526ECD" w:rsidRPr="00526ECD" w:rsidRDefault="00526ECD" w:rsidP="00DE09B9">
      <w:pPr>
        <w:numPr>
          <w:ilvl w:val="0"/>
          <w:numId w:val="2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folosească corect culorile în desen.</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15FCDD5" w14:textId="77777777" w:rsidR="00526ECD" w:rsidRPr="00526ECD" w:rsidRDefault="00526ECD" w:rsidP="00DE09B9">
      <w:pPr>
        <w:numPr>
          <w:ilvl w:val="0"/>
          <w:numId w:val="2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„Vânătoare de culori” în clasă.</w:t>
      </w:r>
    </w:p>
    <w:p w14:paraId="13683DFF" w14:textId="77777777" w:rsidR="00526ECD" w:rsidRPr="00526ECD" w:rsidRDefault="00526ECD" w:rsidP="00DE09B9">
      <w:pPr>
        <w:numPr>
          <w:ilvl w:val="0"/>
          <w:numId w:val="2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Pictură liberă cu culorile învățate.</w:t>
      </w:r>
    </w:p>
    <w:p w14:paraId="211F1C68"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4191812C" w14:textId="77777777" w:rsidR="00526ECD" w:rsidRPr="00526ECD" w:rsidRDefault="00526ECD" w:rsidP="00DE09B9">
      <w:pPr>
        <w:numPr>
          <w:ilvl w:val="0"/>
          <w:numId w:val="2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ghicească o culoare pe baza descrierii;</w:t>
      </w:r>
    </w:p>
    <w:p w14:paraId="06154217" w14:textId="77777777" w:rsidR="00526ECD" w:rsidRPr="00526ECD" w:rsidRDefault="00526ECD" w:rsidP="00DE09B9">
      <w:pPr>
        <w:numPr>
          <w:ilvl w:val="0"/>
          <w:numId w:val="2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propoziții simple despre culori;</w:t>
      </w:r>
    </w:p>
    <w:p w14:paraId="78951C4E" w14:textId="77777777" w:rsidR="00526ECD" w:rsidRPr="00526ECD" w:rsidRDefault="00526ECD" w:rsidP="00DE09B9">
      <w:pPr>
        <w:numPr>
          <w:ilvl w:val="0"/>
          <w:numId w:val="2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își prezinte lucrarea artistică.</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0B6BE622" w14:textId="77777777" w:rsidR="00526ECD" w:rsidRPr="00526ECD" w:rsidRDefault="00526ECD" w:rsidP="00DE09B9">
      <w:pPr>
        <w:numPr>
          <w:ilvl w:val="0"/>
          <w:numId w:val="2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„Ghicește culoarea” – descriere prin caracteristici.</w:t>
      </w:r>
    </w:p>
    <w:p w14:paraId="45685B53" w14:textId="77777777" w:rsidR="00526ECD" w:rsidRPr="00526ECD" w:rsidRDefault="00526ECD" w:rsidP="00DE09B9">
      <w:pPr>
        <w:numPr>
          <w:ilvl w:val="0"/>
          <w:numId w:val="2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Prezentarea desenului + scurtă propoziție („Am folosit culoarea…”).</w:t>
      </w:r>
    </w:p>
    <w:p w14:paraId="3C054C14"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11 – Forme geometrice: cerc și pătrat</w:t>
      </w:r>
    </w:p>
    <w:p w14:paraId="32447CC0"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lastRenderedPageBreak/>
        <w:t>Ora 1</w:t>
      </w:r>
    </w:p>
    <w:p w14:paraId="0872914B" w14:textId="77777777" w:rsidR="00526ECD" w:rsidRPr="00526ECD" w:rsidRDefault="00526ECD" w:rsidP="00DE09B9">
      <w:pPr>
        <w:numPr>
          <w:ilvl w:val="0"/>
          <w:numId w:val="2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denumească cercul și pătratul;</w:t>
      </w:r>
    </w:p>
    <w:p w14:paraId="2E3C9EEC" w14:textId="77777777" w:rsidR="00526ECD" w:rsidRPr="00526ECD" w:rsidRDefault="00526ECD" w:rsidP="00DE09B9">
      <w:pPr>
        <w:numPr>
          <w:ilvl w:val="0"/>
          <w:numId w:val="2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aceste forme în obiecte din jur;</w:t>
      </w:r>
    </w:p>
    <w:p w14:paraId="66A991CF" w14:textId="77777777" w:rsidR="00526ECD" w:rsidRPr="00526ECD" w:rsidRDefault="00526ECD" w:rsidP="00DE09B9">
      <w:pPr>
        <w:numPr>
          <w:ilvl w:val="0"/>
          <w:numId w:val="2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coloreze corect formele date.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124B9662" w14:textId="77777777" w:rsidR="00526ECD" w:rsidRPr="00526ECD" w:rsidRDefault="00526ECD" w:rsidP="00DE09B9">
      <w:pPr>
        <w:numPr>
          <w:ilvl w:val="0"/>
          <w:numId w:val="2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„Găsește forma” în clasă.</w:t>
      </w:r>
    </w:p>
    <w:p w14:paraId="78D4DB74" w14:textId="77777777" w:rsidR="00526ECD" w:rsidRPr="00526ECD" w:rsidRDefault="00526ECD" w:rsidP="00DE09B9">
      <w:pPr>
        <w:numPr>
          <w:ilvl w:val="0"/>
          <w:numId w:val="2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colorat cu cercuri și pătrate.</w:t>
      </w:r>
    </w:p>
    <w:p w14:paraId="18F3F7A4"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627003DA" w14:textId="77777777" w:rsidR="00526ECD" w:rsidRPr="00526ECD" w:rsidRDefault="00526ECD" w:rsidP="00DE09B9">
      <w:pPr>
        <w:numPr>
          <w:ilvl w:val="0"/>
          <w:numId w:val="2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decupeze și să lipească forme geometrice;</w:t>
      </w:r>
    </w:p>
    <w:p w14:paraId="7E50A1A7" w14:textId="77777777" w:rsidR="00526ECD" w:rsidRPr="00526ECD" w:rsidRDefault="00526ECD" w:rsidP="00DE09B9">
      <w:pPr>
        <w:numPr>
          <w:ilvl w:val="0"/>
          <w:numId w:val="2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alcătuiască un desen folosind cercuri și pătrate;</w:t>
      </w:r>
    </w:p>
    <w:p w14:paraId="76566D3D" w14:textId="77777777" w:rsidR="00526ECD" w:rsidRPr="00526ECD" w:rsidRDefault="00526ECD" w:rsidP="00DE09B9">
      <w:pPr>
        <w:numPr>
          <w:ilvl w:val="0"/>
          <w:numId w:val="2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explice ce a realizat.</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CA9BAD0" w14:textId="77777777" w:rsidR="00526ECD" w:rsidRPr="00526ECD" w:rsidRDefault="00526ECD" w:rsidP="00DE09B9">
      <w:pPr>
        <w:numPr>
          <w:ilvl w:val="0"/>
          <w:numId w:val="2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Activitate practică de decupaj și colaj.</w:t>
      </w:r>
    </w:p>
    <w:p w14:paraId="4670AEEE" w14:textId="77777777" w:rsidR="00526ECD" w:rsidRPr="00526ECD" w:rsidRDefault="00526ECD" w:rsidP="00DE09B9">
      <w:pPr>
        <w:numPr>
          <w:ilvl w:val="0"/>
          <w:numId w:val="2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Prezentarea desenelor realizate.</w:t>
      </w:r>
    </w:p>
    <w:p w14:paraId="6BF3B38E"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A408C94">
          <v:rect id="_x0000_i1034" style="width:0;height:1.5pt" o:hralign="center" o:hrstd="t" o:hr="t" fillcolor="#a0a0a0" stroked="f"/>
        </w:pict>
      </w:r>
    </w:p>
    <w:p w14:paraId="7F3C3948"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12 – Forme geometrice: triunghi și dreptunghi</w:t>
      </w:r>
    </w:p>
    <w:p w14:paraId="446E722C"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5C1ED4EE" w14:textId="77777777" w:rsidR="00526ECD" w:rsidRPr="00526ECD" w:rsidRDefault="00526ECD" w:rsidP="00DE09B9">
      <w:pPr>
        <w:numPr>
          <w:ilvl w:val="0"/>
          <w:numId w:val="3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denumească triunghiul și dreptunghiul;</w:t>
      </w:r>
    </w:p>
    <w:p w14:paraId="25DB8B39" w14:textId="77777777" w:rsidR="00526ECD" w:rsidRPr="00526ECD" w:rsidRDefault="00526ECD" w:rsidP="00DE09B9">
      <w:pPr>
        <w:numPr>
          <w:ilvl w:val="0"/>
          <w:numId w:val="3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compare dimensiunile formelor;</w:t>
      </w:r>
    </w:p>
    <w:p w14:paraId="7278DE99" w14:textId="77777777" w:rsidR="00526ECD" w:rsidRPr="00526ECD" w:rsidRDefault="00526ECD" w:rsidP="00DE09B9">
      <w:pPr>
        <w:numPr>
          <w:ilvl w:val="0"/>
          <w:numId w:val="3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le identifice în obiecte din mediul apropiat.</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2008C12" w14:textId="77777777" w:rsidR="00526ECD" w:rsidRPr="00526ECD" w:rsidRDefault="00526ECD" w:rsidP="00DE09B9">
      <w:pPr>
        <w:numPr>
          <w:ilvl w:val="0"/>
          <w:numId w:val="3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„Arată forma” cu carduri.</w:t>
      </w:r>
    </w:p>
    <w:p w14:paraId="0A0A4504" w14:textId="77777777" w:rsidR="00526ECD" w:rsidRPr="00526ECD" w:rsidRDefault="00526ECD" w:rsidP="00DE09B9">
      <w:pPr>
        <w:numPr>
          <w:ilvl w:val="0"/>
          <w:numId w:val="3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Observarea obiectelor din clasă.</w:t>
      </w:r>
    </w:p>
    <w:p w14:paraId="47065FF4"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5A9BE1A4" w14:textId="77777777" w:rsidR="00526ECD" w:rsidRPr="00526ECD" w:rsidRDefault="00526ECD" w:rsidP="00DE09B9">
      <w:pPr>
        <w:numPr>
          <w:ilvl w:val="0"/>
          <w:numId w:val="3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realizeze un desen folosind triunghiuri și dreptunghiuri;</w:t>
      </w:r>
    </w:p>
    <w:p w14:paraId="292C2DCA" w14:textId="77777777" w:rsidR="00526ECD" w:rsidRPr="00526ECD" w:rsidRDefault="00526ECD" w:rsidP="00DE09B9">
      <w:pPr>
        <w:numPr>
          <w:ilvl w:val="0"/>
          <w:numId w:val="3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colaboreze cu colegii la o lucrare comună;</w:t>
      </w:r>
    </w:p>
    <w:p w14:paraId="1EE576BA" w14:textId="77777777" w:rsidR="00526ECD" w:rsidRPr="00526ECD" w:rsidRDefault="00526ECD" w:rsidP="00DE09B9">
      <w:pPr>
        <w:numPr>
          <w:ilvl w:val="0"/>
          <w:numId w:val="3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povestească ce forme a folosit.</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40876F7" w14:textId="77777777" w:rsidR="00526ECD" w:rsidRPr="00526ECD" w:rsidRDefault="00526ECD" w:rsidP="00DE09B9">
      <w:pPr>
        <w:numPr>
          <w:ilvl w:val="0"/>
          <w:numId w:val="3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Desen „Căsuța” din triunghiuri și dreptunghiuri.</w:t>
      </w:r>
    </w:p>
    <w:p w14:paraId="33C8C0D1" w14:textId="77777777" w:rsidR="00526ECD" w:rsidRPr="00526ECD" w:rsidRDefault="00526ECD" w:rsidP="00DE09B9">
      <w:pPr>
        <w:numPr>
          <w:ilvl w:val="0"/>
          <w:numId w:val="3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Explicarea lucrării.</w:t>
      </w:r>
    </w:p>
    <w:p w14:paraId="3799D8A9"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5DDA2A">
          <v:rect id="_x0000_i1035" style="width:0;height:1.5pt" o:hralign="center" o:hrstd="t" o:hr="t" fillcolor="#a0a0a0" stroked="f"/>
        </w:pict>
      </w:r>
    </w:p>
    <w:p w14:paraId="241990DB"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lastRenderedPageBreak/>
        <w:t>Săptămâna 13 – Recapitulare forme geometrice</w:t>
      </w:r>
    </w:p>
    <w:p w14:paraId="03D6E3A6"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65E812B9" w14:textId="77777777" w:rsidR="00526ECD" w:rsidRPr="00526ECD" w:rsidRDefault="00526ECD" w:rsidP="00DE09B9">
      <w:pPr>
        <w:numPr>
          <w:ilvl w:val="0"/>
          <w:numId w:val="3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toate formele geometrice învățate (cerc, pătrat, triunghi, dreptunghi);</w:t>
      </w:r>
    </w:p>
    <w:p w14:paraId="13231E9F" w14:textId="77777777" w:rsidR="00526ECD" w:rsidRPr="00526ECD" w:rsidRDefault="00526ECD" w:rsidP="00DE09B9">
      <w:pPr>
        <w:numPr>
          <w:ilvl w:val="0"/>
          <w:numId w:val="3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le sorteze după formă;</w:t>
      </w:r>
    </w:p>
    <w:p w14:paraId="455A8451" w14:textId="77777777" w:rsidR="00526ECD" w:rsidRPr="00526ECD" w:rsidRDefault="00526ECD" w:rsidP="00DE09B9">
      <w:pPr>
        <w:numPr>
          <w:ilvl w:val="0"/>
          <w:numId w:val="3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activ la un joc de grup.</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3C92E700" w14:textId="77777777" w:rsidR="00526ECD" w:rsidRPr="00526ECD" w:rsidRDefault="00526ECD" w:rsidP="00DE09B9">
      <w:pPr>
        <w:numPr>
          <w:ilvl w:val="0"/>
          <w:numId w:val="3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Sortarea cardurilor pe categorii.</w:t>
      </w:r>
    </w:p>
    <w:p w14:paraId="6AB4C117" w14:textId="77777777" w:rsidR="00526ECD" w:rsidRPr="00526ECD" w:rsidRDefault="00526ECD" w:rsidP="00DE09B9">
      <w:pPr>
        <w:numPr>
          <w:ilvl w:val="0"/>
          <w:numId w:val="3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„Cine se așază pe forma corectă?”.</w:t>
      </w:r>
    </w:p>
    <w:p w14:paraId="3360843F"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18BE2627" w14:textId="77777777" w:rsidR="00526ECD" w:rsidRPr="00526ECD" w:rsidRDefault="00526ECD" w:rsidP="00DE09B9">
      <w:pPr>
        <w:numPr>
          <w:ilvl w:val="0"/>
          <w:numId w:val="3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realizeze un desen combinând toate formele;</w:t>
      </w:r>
    </w:p>
    <w:p w14:paraId="51CA61A9" w14:textId="77777777" w:rsidR="00526ECD" w:rsidRPr="00526ECD" w:rsidRDefault="00526ECD" w:rsidP="00DE09B9">
      <w:pPr>
        <w:numPr>
          <w:ilvl w:val="0"/>
          <w:numId w:val="3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formele în desenul colegilor;</w:t>
      </w:r>
    </w:p>
    <w:p w14:paraId="5C1172C6" w14:textId="77777777" w:rsidR="00526ECD" w:rsidRPr="00526ECD" w:rsidRDefault="00526ECD" w:rsidP="00DE09B9">
      <w:pPr>
        <w:numPr>
          <w:ilvl w:val="0"/>
          <w:numId w:val="3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propoziții despre forme.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46D02BA" w14:textId="77777777" w:rsidR="00526ECD" w:rsidRPr="00526ECD" w:rsidRDefault="00526ECD" w:rsidP="00DE09B9">
      <w:pPr>
        <w:numPr>
          <w:ilvl w:val="0"/>
          <w:numId w:val="3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Desen „Orașul formelor”.</w:t>
      </w:r>
    </w:p>
    <w:p w14:paraId="050E6986" w14:textId="77777777" w:rsidR="00526ECD" w:rsidRPr="00526ECD" w:rsidRDefault="00526ECD" w:rsidP="00DE09B9">
      <w:pPr>
        <w:numPr>
          <w:ilvl w:val="0"/>
          <w:numId w:val="3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Prezentarea lucrărilor și recunoașterea formelor folosite.</w:t>
      </w:r>
    </w:p>
    <w:p w14:paraId="14F2E5E4"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0875347">
          <v:rect id="_x0000_i1036" style="width:0;height:1.5pt" o:hralign="center" o:hrstd="t" o:hr="t" fillcolor="#a0a0a0" stroked="f"/>
        </w:pict>
      </w:r>
    </w:p>
    <w:p w14:paraId="456A15BF"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14 – Numerele 1–3</w:t>
      </w:r>
    </w:p>
    <w:p w14:paraId="11D129E4"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2040B9B7" w14:textId="77777777" w:rsidR="00526ECD" w:rsidRPr="00526ECD" w:rsidRDefault="00526ECD" w:rsidP="00DE09B9">
      <w:pPr>
        <w:numPr>
          <w:ilvl w:val="0"/>
          <w:numId w:val="3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denumească cifrele 1, 2, 3;</w:t>
      </w:r>
    </w:p>
    <w:p w14:paraId="6E21698F" w14:textId="77777777" w:rsidR="00526ECD" w:rsidRPr="00526ECD" w:rsidRDefault="00526ECD" w:rsidP="00DE09B9">
      <w:pPr>
        <w:numPr>
          <w:ilvl w:val="0"/>
          <w:numId w:val="3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numere corect până la 3;</w:t>
      </w:r>
    </w:p>
    <w:p w14:paraId="12DB891D" w14:textId="77777777" w:rsidR="00526ECD" w:rsidRPr="00526ECD" w:rsidRDefault="00526ECD" w:rsidP="00DE09B9">
      <w:pPr>
        <w:numPr>
          <w:ilvl w:val="0"/>
          <w:numId w:val="3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asocieze cifra cu cantitatea corespunzătoare.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0B27E23F" w14:textId="77777777" w:rsidR="00526ECD" w:rsidRPr="00526ECD" w:rsidRDefault="00526ECD" w:rsidP="00DE09B9">
      <w:pPr>
        <w:numPr>
          <w:ilvl w:val="0"/>
          <w:numId w:val="3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„Ridică 1 creion / 2 jucării / 3 cuburi”.</w:t>
      </w:r>
    </w:p>
    <w:p w14:paraId="141F5405" w14:textId="77777777" w:rsidR="00526ECD" w:rsidRPr="00526ECD" w:rsidRDefault="00526ECD" w:rsidP="00DE09B9">
      <w:pPr>
        <w:numPr>
          <w:ilvl w:val="0"/>
          <w:numId w:val="3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Exerciții cu cartonașe cifră–cantitate.</w:t>
      </w:r>
    </w:p>
    <w:p w14:paraId="10E70216"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0947B74C" w14:textId="77777777" w:rsidR="00526ECD" w:rsidRPr="00526ECD" w:rsidRDefault="00526ECD" w:rsidP="00DE09B9">
      <w:pPr>
        <w:numPr>
          <w:ilvl w:val="0"/>
          <w:numId w:val="3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scrie grafic cifrele 1, 2, 3;</w:t>
      </w:r>
    </w:p>
    <w:p w14:paraId="1F4FA605" w14:textId="77777777" w:rsidR="00526ECD" w:rsidRPr="00526ECD" w:rsidRDefault="00526ECD" w:rsidP="00DE09B9">
      <w:pPr>
        <w:numPr>
          <w:ilvl w:val="0"/>
          <w:numId w:val="3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coloreze obiectele în funcție de numărul indicat;</w:t>
      </w:r>
    </w:p>
    <w:p w14:paraId="4DA0C543" w14:textId="77777777" w:rsidR="00526ECD" w:rsidRPr="00526ECD" w:rsidRDefault="00526ECD" w:rsidP="00DE09B9">
      <w:pPr>
        <w:numPr>
          <w:ilvl w:val="0"/>
          <w:numId w:val="3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rezolve sarcini simple de numărare.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BBC8511" w14:textId="77777777" w:rsidR="00526ECD" w:rsidRPr="00526ECD" w:rsidRDefault="00526ECD" w:rsidP="00DE09B9">
      <w:pPr>
        <w:numPr>
          <w:ilvl w:val="0"/>
          <w:numId w:val="3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scriere a cifrelor.</w:t>
      </w:r>
    </w:p>
    <w:p w14:paraId="7A499BF6" w14:textId="77777777" w:rsidR="00526ECD" w:rsidRPr="00526ECD" w:rsidRDefault="00526ECD" w:rsidP="00DE09B9">
      <w:pPr>
        <w:numPr>
          <w:ilvl w:val="0"/>
          <w:numId w:val="3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„Colorează 2 mere, 3 flori”.</w:t>
      </w:r>
    </w:p>
    <w:p w14:paraId="74F134CF"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3292925A">
          <v:rect id="_x0000_i1037" style="width:0;height:1.5pt" o:hralign="center" o:hrstd="t" o:hr="t" fillcolor="#a0a0a0" stroked="f"/>
        </w:pict>
      </w:r>
    </w:p>
    <w:p w14:paraId="6483E08F"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15 – Numerele 4–5</w:t>
      </w:r>
    </w:p>
    <w:p w14:paraId="324AB56D"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771EEA84" w14:textId="77777777" w:rsidR="00526ECD" w:rsidRPr="00526ECD" w:rsidRDefault="00526ECD" w:rsidP="00DE09B9">
      <w:pPr>
        <w:numPr>
          <w:ilvl w:val="0"/>
          <w:numId w:val="3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denumească cifrele 4 și 5;</w:t>
      </w:r>
    </w:p>
    <w:p w14:paraId="7817B493" w14:textId="77777777" w:rsidR="00526ECD" w:rsidRPr="00526ECD" w:rsidRDefault="00526ECD" w:rsidP="00DE09B9">
      <w:pPr>
        <w:numPr>
          <w:ilvl w:val="0"/>
          <w:numId w:val="3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numere corect până la 5;</w:t>
      </w:r>
    </w:p>
    <w:p w14:paraId="40775786" w14:textId="77777777" w:rsidR="00526ECD" w:rsidRPr="00526ECD" w:rsidRDefault="00526ECD" w:rsidP="00DE09B9">
      <w:pPr>
        <w:numPr>
          <w:ilvl w:val="0"/>
          <w:numId w:val="3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asocieze cifra cu obiectele.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3D658DB7" w14:textId="77777777" w:rsidR="00526ECD" w:rsidRPr="00526ECD" w:rsidRDefault="00526ECD" w:rsidP="00DE09B9">
      <w:pPr>
        <w:numPr>
          <w:ilvl w:val="0"/>
          <w:numId w:val="3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„Arată cu degetele cifra cerută”.</w:t>
      </w:r>
    </w:p>
    <w:p w14:paraId="7BFA7DBE" w14:textId="77777777" w:rsidR="00526ECD" w:rsidRPr="00526ECD" w:rsidRDefault="00526ECD" w:rsidP="00DE09B9">
      <w:pPr>
        <w:numPr>
          <w:ilvl w:val="0"/>
          <w:numId w:val="3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Cartonașe cifră–obiecte.</w:t>
      </w:r>
    </w:p>
    <w:p w14:paraId="53B6E12D"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29E95EA1" w14:textId="77777777" w:rsidR="00526ECD" w:rsidRPr="00526ECD" w:rsidRDefault="00526ECD" w:rsidP="00DE09B9">
      <w:pPr>
        <w:numPr>
          <w:ilvl w:val="0"/>
          <w:numId w:val="3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scrie grafic cifrele 4 și 5;</w:t>
      </w:r>
    </w:p>
    <w:p w14:paraId="78E013D0" w14:textId="77777777" w:rsidR="00526ECD" w:rsidRPr="00526ECD" w:rsidRDefault="00526ECD" w:rsidP="00DE09B9">
      <w:pPr>
        <w:numPr>
          <w:ilvl w:val="0"/>
          <w:numId w:val="3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realizeze colecții de obiecte după număr;</w:t>
      </w:r>
    </w:p>
    <w:p w14:paraId="4764FDC9" w14:textId="77777777" w:rsidR="00526ECD" w:rsidRPr="00526ECD" w:rsidRDefault="00526ECD" w:rsidP="00DE09B9">
      <w:pPr>
        <w:numPr>
          <w:ilvl w:val="0"/>
          <w:numId w:val="3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propoziții scurte cu cifre.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0868DF2A" w14:textId="77777777" w:rsidR="00526ECD" w:rsidRPr="00526ECD" w:rsidRDefault="00526ECD" w:rsidP="00DE09B9">
      <w:pPr>
        <w:numPr>
          <w:ilvl w:val="0"/>
          <w:numId w:val="3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scriere a cifrelor.</w:t>
      </w:r>
    </w:p>
    <w:p w14:paraId="3A460B40" w14:textId="77777777" w:rsidR="00526ECD" w:rsidRPr="00526ECD" w:rsidRDefault="00526ECD" w:rsidP="00DE09B9">
      <w:pPr>
        <w:numPr>
          <w:ilvl w:val="0"/>
          <w:numId w:val="3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practic: „Așază 5 cuburi, 4 creioane”.</w:t>
      </w:r>
    </w:p>
    <w:p w14:paraId="03FD520E"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16 – Numerele 6–7</w:t>
      </w:r>
    </w:p>
    <w:p w14:paraId="28419524"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77034670" w14:textId="77777777" w:rsidR="00526ECD" w:rsidRPr="00526ECD" w:rsidRDefault="00526ECD" w:rsidP="00DE09B9">
      <w:pPr>
        <w:numPr>
          <w:ilvl w:val="0"/>
          <w:numId w:val="3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denumească cifrele 6 și 7;</w:t>
      </w:r>
    </w:p>
    <w:p w14:paraId="53B23803" w14:textId="77777777" w:rsidR="00526ECD" w:rsidRPr="00526ECD" w:rsidRDefault="00526ECD" w:rsidP="00DE09B9">
      <w:pPr>
        <w:numPr>
          <w:ilvl w:val="0"/>
          <w:numId w:val="3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numere corect până la 7;</w:t>
      </w:r>
    </w:p>
    <w:p w14:paraId="771BB8B5" w14:textId="77777777" w:rsidR="00526ECD" w:rsidRPr="00526ECD" w:rsidRDefault="00526ECD" w:rsidP="00DE09B9">
      <w:pPr>
        <w:numPr>
          <w:ilvl w:val="0"/>
          <w:numId w:val="3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asocieze cifra cu cantitatea corespunzătoare.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7D89EDFD" w14:textId="77777777" w:rsidR="00526ECD" w:rsidRPr="00526ECD" w:rsidRDefault="00526ECD" w:rsidP="00DE09B9">
      <w:pPr>
        <w:numPr>
          <w:ilvl w:val="0"/>
          <w:numId w:val="3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„Ridică 6 creioane / 7 cuburi”.</w:t>
      </w:r>
    </w:p>
    <w:p w14:paraId="2F7BF507" w14:textId="77777777" w:rsidR="00526ECD" w:rsidRPr="00526ECD" w:rsidRDefault="00526ECD" w:rsidP="00DE09B9">
      <w:pPr>
        <w:numPr>
          <w:ilvl w:val="0"/>
          <w:numId w:val="3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Cartonașe cu cifră–obiecte.</w:t>
      </w:r>
    </w:p>
    <w:p w14:paraId="4173D998"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146F8413" w14:textId="77777777" w:rsidR="00526ECD" w:rsidRPr="00526ECD" w:rsidRDefault="00526ECD" w:rsidP="00DE09B9">
      <w:pPr>
        <w:numPr>
          <w:ilvl w:val="0"/>
          <w:numId w:val="3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scrie grafic cifrele 6 și 7;</w:t>
      </w:r>
    </w:p>
    <w:p w14:paraId="152A76F1" w14:textId="77777777" w:rsidR="00526ECD" w:rsidRPr="00526ECD" w:rsidRDefault="00526ECD" w:rsidP="00DE09B9">
      <w:pPr>
        <w:numPr>
          <w:ilvl w:val="0"/>
          <w:numId w:val="3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formeze colecții de 6 și 7 obiecte;</w:t>
      </w:r>
    </w:p>
    <w:p w14:paraId="1921AB35" w14:textId="77777777" w:rsidR="00526ECD" w:rsidRPr="00526ECD" w:rsidRDefault="00526ECD" w:rsidP="00DE09B9">
      <w:pPr>
        <w:numPr>
          <w:ilvl w:val="0"/>
          <w:numId w:val="3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folosească cifrele în propoziții scurte.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3BB1D7D0" w14:textId="77777777" w:rsidR="00526ECD" w:rsidRPr="00526ECD" w:rsidRDefault="00526ECD" w:rsidP="00DE09B9">
      <w:pPr>
        <w:numPr>
          <w:ilvl w:val="0"/>
          <w:numId w:val="3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scriere a cifrelor.</w:t>
      </w:r>
    </w:p>
    <w:p w14:paraId="30B10BF3" w14:textId="77777777" w:rsidR="00526ECD" w:rsidRPr="00526ECD" w:rsidRDefault="00526ECD" w:rsidP="00DE09B9">
      <w:pPr>
        <w:numPr>
          <w:ilvl w:val="0"/>
          <w:numId w:val="3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practic: „Așază 7 flori, 6 bile”.</w:t>
      </w:r>
    </w:p>
    <w:p w14:paraId="13242466"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4CCB318D">
          <v:rect id="_x0000_i1038" style="width:0;height:1.5pt" o:hralign="center" o:hrstd="t" o:hr="t" fillcolor="#a0a0a0" stroked="f"/>
        </w:pict>
      </w:r>
    </w:p>
    <w:p w14:paraId="6C951C97"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17 – Numerele 8–9</w:t>
      </w:r>
    </w:p>
    <w:p w14:paraId="2F76CE42"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7BD38820" w14:textId="77777777" w:rsidR="00526ECD" w:rsidRPr="00526ECD" w:rsidRDefault="00526ECD" w:rsidP="00DE09B9">
      <w:pPr>
        <w:numPr>
          <w:ilvl w:val="0"/>
          <w:numId w:val="4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denumească cifrele 8 și 9;</w:t>
      </w:r>
    </w:p>
    <w:p w14:paraId="7D1A1EC5" w14:textId="77777777" w:rsidR="00526ECD" w:rsidRPr="00526ECD" w:rsidRDefault="00526ECD" w:rsidP="00DE09B9">
      <w:pPr>
        <w:numPr>
          <w:ilvl w:val="0"/>
          <w:numId w:val="4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numere corect până la 9;</w:t>
      </w:r>
    </w:p>
    <w:p w14:paraId="6E1B622D" w14:textId="77777777" w:rsidR="00526ECD" w:rsidRPr="00526ECD" w:rsidRDefault="00526ECD" w:rsidP="00DE09B9">
      <w:pPr>
        <w:numPr>
          <w:ilvl w:val="0"/>
          <w:numId w:val="4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asocieze cifra cu obiecte.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B9246DE" w14:textId="77777777" w:rsidR="00526ECD" w:rsidRPr="00526ECD" w:rsidRDefault="00526ECD" w:rsidP="00DE09B9">
      <w:pPr>
        <w:numPr>
          <w:ilvl w:val="0"/>
          <w:numId w:val="4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„Așază 8 pătrate, 9 triunghiuri”.</w:t>
      </w:r>
    </w:p>
    <w:p w14:paraId="25B5897E" w14:textId="77777777" w:rsidR="00526ECD" w:rsidRPr="00526ECD" w:rsidRDefault="00526ECD" w:rsidP="00DE09B9">
      <w:pPr>
        <w:numPr>
          <w:ilvl w:val="0"/>
          <w:numId w:val="4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Cartonașe cifră–cantitate.</w:t>
      </w:r>
    </w:p>
    <w:p w14:paraId="40686E41"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015A9865" w14:textId="77777777" w:rsidR="00526ECD" w:rsidRPr="00526ECD" w:rsidRDefault="00526ECD" w:rsidP="00DE09B9">
      <w:pPr>
        <w:numPr>
          <w:ilvl w:val="0"/>
          <w:numId w:val="4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scrie grafic cifrele 8 și 9;</w:t>
      </w:r>
    </w:p>
    <w:p w14:paraId="0B9519EF" w14:textId="77777777" w:rsidR="00526ECD" w:rsidRPr="00526ECD" w:rsidRDefault="00526ECD" w:rsidP="00DE09B9">
      <w:pPr>
        <w:numPr>
          <w:ilvl w:val="0"/>
          <w:numId w:val="4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alcătuiască grupuri de obiecte după număr;</w:t>
      </w:r>
    </w:p>
    <w:p w14:paraId="7210A4FD" w14:textId="77777777" w:rsidR="00526ECD" w:rsidRPr="00526ECD" w:rsidRDefault="00526ECD" w:rsidP="00DE09B9">
      <w:pPr>
        <w:numPr>
          <w:ilvl w:val="0"/>
          <w:numId w:val="4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răspundă corect la întrebări de numărare.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039667FA" w14:textId="77777777" w:rsidR="00526ECD" w:rsidRPr="00526ECD" w:rsidRDefault="00526ECD" w:rsidP="00DE09B9">
      <w:pPr>
        <w:numPr>
          <w:ilvl w:val="0"/>
          <w:numId w:val="4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scriere a cifrelor.</w:t>
      </w:r>
    </w:p>
    <w:p w14:paraId="3C1F8676" w14:textId="77777777" w:rsidR="00526ECD" w:rsidRPr="00526ECD" w:rsidRDefault="00526ECD" w:rsidP="00DE09B9">
      <w:pPr>
        <w:numPr>
          <w:ilvl w:val="0"/>
          <w:numId w:val="4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practic: „Grupează 8 frunze, 9 bețișoare”.</w:t>
      </w:r>
    </w:p>
    <w:p w14:paraId="20762FE4"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38BB8D">
          <v:rect id="_x0000_i1039" style="width:0;height:1.5pt" o:hralign="center" o:hrstd="t" o:hr="t" fillcolor="#a0a0a0" stroked="f"/>
        </w:pict>
      </w:r>
    </w:p>
    <w:p w14:paraId="7117FB31"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18 – Numărul 10</w:t>
      </w:r>
    </w:p>
    <w:p w14:paraId="400C7DF0"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3A4832D6" w14:textId="77777777" w:rsidR="00526ECD" w:rsidRPr="00526ECD" w:rsidRDefault="00526ECD" w:rsidP="00DE09B9">
      <w:pPr>
        <w:numPr>
          <w:ilvl w:val="0"/>
          <w:numId w:val="4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cifra 10;</w:t>
      </w:r>
    </w:p>
    <w:p w14:paraId="7ED2FCA0" w14:textId="77777777" w:rsidR="00526ECD" w:rsidRPr="00526ECD" w:rsidRDefault="00526ECD" w:rsidP="00DE09B9">
      <w:pPr>
        <w:numPr>
          <w:ilvl w:val="0"/>
          <w:numId w:val="4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numere corect până la 10;</w:t>
      </w:r>
    </w:p>
    <w:p w14:paraId="7F3291DD" w14:textId="77777777" w:rsidR="00526ECD" w:rsidRPr="00526ECD" w:rsidRDefault="00526ECD" w:rsidP="00DE09B9">
      <w:pPr>
        <w:numPr>
          <w:ilvl w:val="0"/>
          <w:numId w:val="4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grupeze obiecte în colecții de 10.</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5212C258" w14:textId="77777777" w:rsidR="00526ECD" w:rsidRPr="00526ECD" w:rsidRDefault="00526ECD" w:rsidP="00DE09B9">
      <w:pPr>
        <w:numPr>
          <w:ilvl w:val="0"/>
          <w:numId w:val="4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„Numără până la 10 și bate din palme”.</w:t>
      </w:r>
    </w:p>
    <w:p w14:paraId="34B69BF0" w14:textId="77777777" w:rsidR="00526ECD" w:rsidRPr="00526ECD" w:rsidRDefault="00526ECD" w:rsidP="00DE09B9">
      <w:pPr>
        <w:numPr>
          <w:ilvl w:val="0"/>
          <w:numId w:val="4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Așezarea a 10 obiecte identice.</w:t>
      </w:r>
    </w:p>
    <w:p w14:paraId="5C89043A"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0F740E33" w14:textId="77777777" w:rsidR="00526ECD" w:rsidRPr="00526ECD" w:rsidRDefault="00526ECD" w:rsidP="00DE09B9">
      <w:pPr>
        <w:numPr>
          <w:ilvl w:val="0"/>
          <w:numId w:val="4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scrie grafic cifra 10;</w:t>
      </w:r>
    </w:p>
    <w:p w14:paraId="725167EE" w14:textId="77777777" w:rsidR="00526ECD" w:rsidRPr="00526ECD" w:rsidRDefault="00526ECD" w:rsidP="00DE09B9">
      <w:pPr>
        <w:numPr>
          <w:ilvl w:val="0"/>
          <w:numId w:val="4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asocieze cifra cu obiecte;</w:t>
      </w:r>
    </w:p>
    <w:p w14:paraId="380D1883" w14:textId="77777777" w:rsidR="00526ECD" w:rsidRPr="00526ECD" w:rsidRDefault="00526ECD" w:rsidP="00DE09B9">
      <w:pPr>
        <w:numPr>
          <w:ilvl w:val="0"/>
          <w:numId w:val="4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propoziții simple cu numărul 10.</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9722797" w14:textId="77777777" w:rsidR="00526ECD" w:rsidRPr="00526ECD" w:rsidRDefault="00526ECD" w:rsidP="00DE09B9">
      <w:pPr>
        <w:numPr>
          <w:ilvl w:val="0"/>
          <w:numId w:val="4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scriere a cifrei.</w:t>
      </w:r>
    </w:p>
    <w:p w14:paraId="5B65A911" w14:textId="77777777" w:rsidR="00526ECD" w:rsidRPr="00526ECD" w:rsidRDefault="00526ECD" w:rsidP="00DE09B9">
      <w:pPr>
        <w:numPr>
          <w:ilvl w:val="0"/>
          <w:numId w:val="4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Exercițiu practic: „Colorează 10 steluțe”.</w:t>
      </w:r>
    </w:p>
    <w:p w14:paraId="6613C984"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D7FD515">
          <v:rect id="_x0000_i1040" style="width:0;height:1.5pt" o:hralign="center" o:hrstd="t" o:hr="t" fillcolor="#a0a0a0" stroked="f"/>
        </w:pict>
      </w:r>
    </w:p>
    <w:p w14:paraId="2026ACB7"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19 – Recapitulare numere 1–10</w:t>
      </w:r>
    </w:p>
    <w:p w14:paraId="06BCA134"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0D810EA0" w14:textId="77777777" w:rsidR="00526ECD" w:rsidRPr="00526ECD" w:rsidRDefault="00526ECD" w:rsidP="00DE09B9">
      <w:pPr>
        <w:numPr>
          <w:ilvl w:val="0"/>
          <w:numId w:val="4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toate cifrele învățate;</w:t>
      </w:r>
    </w:p>
    <w:p w14:paraId="2B1AD596" w14:textId="77777777" w:rsidR="00526ECD" w:rsidRPr="00526ECD" w:rsidRDefault="00526ECD" w:rsidP="00DE09B9">
      <w:pPr>
        <w:numPr>
          <w:ilvl w:val="0"/>
          <w:numId w:val="4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le scrie corect pe fișe;</w:t>
      </w:r>
    </w:p>
    <w:p w14:paraId="3F809D94" w14:textId="77777777" w:rsidR="00526ECD" w:rsidRPr="00526ECD" w:rsidRDefault="00526ECD" w:rsidP="00DE09B9">
      <w:pPr>
        <w:numPr>
          <w:ilvl w:val="0"/>
          <w:numId w:val="4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asocieze cifrele cu obiectele corespunzătoare.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42A188C" w14:textId="77777777" w:rsidR="00526ECD" w:rsidRPr="00526ECD" w:rsidRDefault="00526ECD" w:rsidP="00DE09B9">
      <w:pPr>
        <w:numPr>
          <w:ilvl w:val="0"/>
          <w:numId w:val="4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„Trenulețul numerelor” – așezarea cartonașelor în ordine.</w:t>
      </w:r>
    </w:p>
    <w:p w14:paraId="1DFC8E46" w14:textId="77777777" w:rsidR="00526ECD" w:rsidRPr="00526ECD" w:rsidRDefault="00526ECD" w:rsidP="00DE09B9">
      <w:pPr>
        <w:numPr>
          <w:ilvl w:val="0"/>
          <w:numId w:val="4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completare cu cifre.</w:t>
      </w:r>
    </w:p>
    <w:p w14:paraId="7CEADDFB"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5952DC1F" w14:textId="77777777" w:rsidR="00526ECD" w:rsidRPr="00526ECD" w:rsidRDefault="00526ECD" w:rsidP="00DE09B9">
      <w:pPr>
        <w:numPr>
          <w:ilvl w:val="0"/>
          <w:numId w:val="4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numere obiecte până la 10;</w:t>
      </w:r>
    </w:p>
    <w:p w14:paraId="5AD36781" w14:textId="77777777" w:rsidR="00526ECD" w:rsidRPr="00526ECD" w:rsidRDefault="00526ECD" w:rsidP="00DE09B9">
      <w:pPr>
        <w:numPr>
          <w:ilvl w:val="0"/>
          <w:numId w:val="4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compare grupuri de obiecte („mai multe / mai puține”);</w:t>
      </w:r>
    </w:p>
    <w:p w14:paraId="7B369C52" w14:textId="77777777" w:rsidR="00526ECD" w:rsidRPr="00526ECD" w:rsidRDefault="00526ECD" w:rsidP="00DE09B9">
      <w:pPr>
        <w:numPr>
          <w:ilvl w:val="0"/>
          <w:numId w:val="4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rezolve sarcini practice.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7917FB88" w14:textId="77777777" w:rsidR="00526ECD" w:rsidRPr="00526ECD" w:rsidRDefault="00526ECD" w:rsidP="00DE09B9">
      <w:pPr>
        <w:numPr>
          <w:ilvl w:val="0"/>
          <w:numId w:val="4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„Cine are mai multe?”.</w:t>
      </w:r>
    </w:p>
    <w:p w14:paraId="28199974" w14:textId="77777777" w:rsidR="00526ECD" w:rsidRPr="00526ECD" w:rsidRDefault="00526ECD" w:rsidP="00DE09B9">
      <w:pPr>
        <w:numPr>
          <w:ilvl w:val="0"/>
          <w:numId w:val="4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Exerciții de comparare a cantităților.</w:t>
      </w:r>
    </w:p>
    <w:p w14:paraId="7920B328"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C1E5DB3">
          <v:rect id="_x0000_i1041" style="width:0;height:1.5pt" o:hralign="center" o:hrstd="t" o:hr="t" fillcolor="#a0a0a0" stroked="f"/>
        </w:pict>
      </w:r>
    </w:p>
    <w:p w14:paraId="7685F253"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20 – Figuri și culori</w:t>
      </w:r>
    </w:p>
    <w:p w14:paraId="0BAE5078"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3951B7E1" w14:textId="77777777" w:rsidR="00526ECD" w:rsidRPr="00526ECD" w:rsidRDefault="00526ECD" w:rsidP="00DE09B9">
      <w:pPr>
        <w:numPr>
          <w:ilvl w:val="0"/>
          <w:numId w:val="4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recapitulizeze formele geometrice;</w:t>
      </w:r>
    </w:p>
    <w:p w14:paraId="0F07F3A1" w14:textId="77777777" w:rsidR="00526ECD" w:rsidRPr="00526ECD" w:rsidRDefault="00526ECD" w:rsidP="00DE09B9">
      <w:pPr>
        <w:numPr>
          <w:ilvl w:val="0"/>
          <w:numId w:val="4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le coloreze corect conform instrucțiunilor;</w:t>
      </w:r>
    </w:p>
    <w:p w14:paraId="3F1A2681" w14:textId="77777777" w:rsidR="00526ECD" w:rsidRPr="00526ECD" w:rsidRDefault="00526ECD" w:rsidP="00DE09B9">
      <w:pPr>
        <w:numPr>
          <w:ilvl w:val="0"/>
          <w:numId w:val="4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sorteze formele după culoare.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943F37C" w14:textId="77777777" w:rsidR="00526ECD" w:rsidRPr="00526ECD" w:rsidRDefault="00526ECD" w:rsidP="00DE09B9">
      <w:pPr>
        <w:numPr>
          <w:ilvl w:val="0"/>
          <w:numId w:val="4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„Colorează forma indicată”.</w:t>
      </w:r>
    </w:p>
    <w:p w14:paraId="6EE0C6F8" w14:textId="77777777" w:rsidR="00526ECD" w:rsidRPr="00526ECD" w:rsidRDefault="00526ECD" w:rsidP="00DE09B9">
      <w:pPr>
        <w:numPr>
          <w:ilvl w:val="0"/>
          <w:numId w:val="4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Sortare: cercuri roșii, pătrate albastre etc.</w:t>
      </w:r>
    </w:p>
    <w:p w14:paraId="403DF9A7"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249F4254" w14:textId="77777777" w:rsidR="00526ECD" w:rsidRPr="00526ECD" w:rsidRDefault="00526ECD" w:rsidP="00DE09B9">
      <w:pPr>
        <w:numPr>
          <w:ilvl w:val="0"/>
          <w:numId w:val="4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alcătuiască un desen liber folosind forme și culori;</w:t>
      </w:r>
    </w:p>
    <w:p w14:paraId="0CC04F02" w14:textId="77777777" w:rsidR="00526ECD" w:rsidRPr="00526ECD" w:rsidRDefault="00526ECD" w:rsidP="00DE09B9">
      <w:pPr>
        <w:numPr>
          <w:ilvl w:val="0"/>
          <w:numId w:val="4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corect formele din lucrările colegilor;</w:t>
      </w:r>
    </w:p>
    <w:p w14:paraId="48A3C5EF" w14:textId="77777777" w:rsidR="00526ECD" w:rsidRPr="00526ECD" w:rsidRDefault="00526ECD" w:rsidP="00DE09B9">
      <w:pPr>
        <w:numPr>
          <w:ilvl w:val="0"/>
          <w:numId w:val="4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propoziții simple despre desen.</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DED433B" w14:textId="77777777" w:rsidR="00526ECD" w:rsidRPr="00526ECD" w:rsidRDefault="00526ECD" w:rsidP="00DE09B9">
      <w:pPr>
        <w:numPr>
          <w:ilvl w:val="0"/>
          <w:numId w:val="4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„Tabloul formelor” – desen creativ.</w:t>
      </w:r>
    </w:p>
    <w:p w14:paraId="22390D5F" w14:textId="77777777" w:rsidR="00526ECD" w:rsidRPr="00526ECD" w:rsidRDefault="00526ECD" w:rsidP="00DE09B9">
      <w:pPr>
        <w:numPr>
          <w:ilvl w:val="0"/>
          <w:numId w:val="4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Prezentarea lucrărilor și descrierea lor.</w:t>
      </w:r>
    </w:p>
    <w:p w14:paraId="5E62414E"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21 – Sunetele inițiale (litera A)</w:t>
      </w:r>
    </w:p>
    <w:p w14:paraId="7A702E97"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3CB84E37" w14:textId="77777777" w:rsidR="00526ECD" w:rsidRPr="00526ECD" w:rsidRDefault="00526ECD" w:rsidP="00DE09B9">
      <w:pPr>
        <w:numPr>
          <w:ilvl w:val="0"/>
          <w:numId w:val="4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sunetul inițial „A”;</w:t>
      </w:r>
    </w:p>
    <w:p w14:paraId="059D7B76" w14:textId="77777777" w:rsidR="00526ECD" w:rsidRPr="00526ECD" w:rsidRDefault="00526ECD" w:rsidP="00DE09B9">
      <w:pPr>
        <w:numPr>
          <w:ilvl w:val="0"/>
          <w:numId w:val="4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obiecte care încep cu litera A;</w:t>
      </w:r>
    </w:p>
    <w:p w14:paraId="05960B6D" w14:textId="77777777" w:rsidR="00526ECD" w:rsidRPr="00526ECD" w:rsidRDefault="00526ECD" w:rsidP="00DE09B9">
      <w:pPr>
        <w:numPr>
          <w:ilvl w:val="0"/>
          <w:numId w:val="4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jocuri de sunete.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84118DB" w14:textId="77777777" w:rsidR="00526ECD" w:rsidRPr="00526ECD" w:rsidRDefault="00526ECD" w:rsidP="00DE09B9">
      <w:pPr>
        <w:numPr>
          <w:ilvl w:val="0"/>
          <w:numId w:val="4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„Găsește obiectul cu A” în clasă.</w:t>
      </w:r>
    </w:p>
    <w:p w14:paraId="2463759B" w14:textId="77777777" w:rsidR="00526ECD" w:rsidRPr="00526ECD" w:rsidRDefault="00526ECD" w:rsidP="00DE09B9">
      <w:pPr>
        <w:numPr>
          <w:ilvl w:val="0"/>
          <w:numId w:val="4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Desen: obiecte care încep cu litera A.</w:t>
      </w:r>
    </w:p>
    <w:p w14:paraId="16A3924E"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1C306965" w14:textId="77777777" w:rsidR="00526ECD" w:rsidRPr="00526ECD" w:rsidRDefault="00526ECD" w:rsidP="00DE09B9">
      <w:pPr>
        <w:numPr>
          <w:ilvl w:val="0"/>
          <w:numId w:val="4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pronunțe corect sunetul „A”;</w:t>
      </w:r>
    </w:p>
    <w:p w14:paraId="0847FDDE" w14:textId="77777777" w:rsidR="00526ECD" w:rsidRPr="00526ECD" w:rsidRDefault="00526ECD" w:rsidP="00DE09B9">
      <w:pPr>
        <w:numPr>
          <w:ilvl w:val="0"/>
          <w:numId w:val="4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scrie inițial litera mare și mică A;</w:t>
      </w:r>
    </w:p>
    <w:p w14:paraId="4CE2EDA3" w14:textId="77777777" w:rsidR="00526ECD" w:rsidRPr="00526ECD" w:rsidRDefault="00526ECD" w:rsidP="00DE09B9">
      <w:pPr>
        <w:numPr>
          <w:ilvl w:val="0"/>
          <w:numId w:val="4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realizeze propoziții simple cu cuvinte care încep cu A.</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38C364B3" w14:textId="77777777" w:rsidR="00526ECD" w:rsidRPr="00526ECD" w:rsidRDefault="00526ECD" w:rsidP="00DE09B9">
      <w:pPr>
        <w:numPr>
          <w:ilvl w:val="0"/>
          <w:numId w:val="4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scriere a literei A.</w:t>
      </w:r>
    </w:p>
    <w:p w14:paraId="3AFB02BD" w14:textId="77777777" w:rsidR="00526ECD" w:rsidRPr="00526ECD" w:rsidRDefault="00526ECD" w:rsidP="00DE09B9">
      <w:pPr>
        <w:numPr>
          <w:ilvl w:val="0"/>
          <w:numId w:val="4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oral: „Spune un cuvânt cu A”.</w:t>
      </w:r>
    </w:p>
    <w:p w14:paraId="4AA4F316"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01D57F">
          <v:rect id="_x0000_i1042" style="width:0;height:1.5pt" o:hralign="center" o:hrstd="t" o:hr="t" fillcolor="#a0a0a0" stroked="f"/>
        </w:pict>
      </w:r>
    </w:p>
    <w:p w14:paraId="350E7872"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22 – Sunetele inițiale (litera M)</w:t>
      </w:r>
    </w:p>
    <w:p w14:paraId="072F8502"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450E5E2A" w14:textId="77777777" w:rsidR="00526ECD" w:rsidRPr="00526ECD" w:rsidRDefault="00526ECD" w:rsidP="00DE09B9">
      <w:pPr>
        <w:numPr>
          <w:ilvl w:val="0"/>
          <w:numId w:val="5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sunetul inițial „M”;</w:t>
      </w:r>
    </w:p>
    <w:p w14:paraId="533F5330" w14:textId="77777777" w:rsidR="00526ECD" w:rsidRPr="00526ECD" w:rsidRDefault="00526ECD" w:rsidP="00DE09B9">
      <w:pPr>
        <w:numPr>
          <w:ilvl w:val="0"/>
          <w:numId w:val="5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obiecte care încep cu litera M;</w:t>
      </w:r>
    </w:p>
    <w:p w14:paraId="3F6741C9" w14:textId="77777777" w:rsidR="00526ECD" w:rsidRPr="00526ECD" w:rsidRDefault="00526ECD" w:rsidP="00DE09B9">
      <w:pPr>
        <w:numPr>
          <w:ilvl w:val="0"/>
          <w:numId w:val="5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activ la jocuri sonore.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7753A4B1" w14:textId="77777777" w:rsidR="00526ECD" w:rsidRPr="00526ECD" w:rsidRDefault="00526ECD" w:rsidP="00DE09B9">
      <w:pPr>
        <w:numPr>
          <w:ilvl w:val="0"/>
          <w:numId w:val="5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„Aduc obiecte cu M”.</w:t>
      </w:r>
    </w:p>
    <w:p w14:paraId="5EE210FC" w14:textId="77777777" w:rsidR="00526ECD" w:rsidRPr="00526ECD" w:rsidRDefault="00526ECD" w:rsidP="00DE09B9">
      <w:pPr>
        <w:numPr>
          <w:ilvl w:val="0"/>
          <w:numId w:val="5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Desen obiecte cu M.</w:t>
      </w:r>
    </w:p>
    <w:p w14:paraId="21B288F6"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593D110B" w14:textId="77777777" w:rsidR="00526ECD" w:rsidRPr="00526ECD" w:rsidRDefault="00526ECD" w:rsidP="00DE09B9">
      <w:pPr>
        <w:numPr>
          <w:ilvl w:val="0"/>
          <w:numId w:val="5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pronunțe corect sunetul „M”;</w:t>
      </w:r>
    </w:p>
    <w:p w14:paraId="16C3BE5F" w14:textId="77777777" w:rsidR="00526ECD" w:rsidRPr="00526ECD" w:rsidRDefault="00526ECD" w:rsidP="00DE09B9">
      <w:pPr>
        <w:numPr>
          <w:ilvl w:val="0"/>
          <w:numId w:val="5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scrie litera mare și mică M;</w:t>
      </w:r>
    </w:p>
    <w:p w14:paraId="6E6B0126" w14:textId="77777777" w:rsidR="00526ECD" w:rsidRPr="00526ECD" w:rsidRDefault="00526ECD" w:rsidP="00DE09B9">
      <w:pPr>
        <w:numPr>
          <w:ilvl w:val="0"/>
          <w:numId w:val="5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creeze propoziții scurte cu cuvinte care încep cu M.</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1A180951" w14:textId="77777777" w:rsidR="00526ECD" w:rsidRPr="00526ECD" w:rsidRDefault="00526ECD" w:rsidP="00DE09B9">
      <w:pPr>
        <w:numPr>
          <w:ilvl w:val="0"/>
          <w:numId w:val="5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Fișă de scriere a literei M.</w:t>
      </w:r>
    </w:p>
    <w:p w14:paraId="272A1B4E" w14:textId="77777777" w:rsidR="00526ECD" w:rsidRPr="00526ECD" w:rsidRDefault="00526ECD" w:rsidP="00DE09B9">
      <w:pPr>
        <w:numPr>
          <w:ilvl w:val="0"/>
          <w:numId w:val="5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oral: „Ce cuvânt cu M cunoști?”.</w:t>
      </w:r>
    </w:p>
    <w:p w14:paraId="15663FA1"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1680755">
          <v:rect id="_x0000_i1043" style="width:0;height:1.5pt" o:hralign="center" o:hrstd="t" o:hr="t" fillcolor="#a0a0a0" stroked="f"/>
        </w:pict>
      </w:r>
    </w:p>
    <w:p w14:paraId="0EA3B11F"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23 – Sunetele inițiale (litera S)</w:t>
      </w:r>
    </w:p>
    <w:p w14:paraId="38CEBD7E"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6E484C55" w14:textId="77777777" w:rsidR="00526ECD" w:rsidRPr="00526ECD" w:rsidRDefault="00526ECD" w:rsidP="00DE09B9">
      <w:pPr>
        <w:numPr>
          <w:ilvl w:val="0"/>
          <w:numId w:val="5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sunetul inițial „S”;</w:t>
      </w:r>
    </w:p>
    <w:p w14:paraId="66A5569B" w14:textId="77777777" w:rsidR="00526ECD" w:rsidRPr="00526ECD" w:rsidRDefault="00526ECD" w:rsidP="00DE09B9">
      <w:pPr>
        <w:numPr>
          <w:ilvl w:val="0"/>
          <w:numId w:val="5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obiecte sau animale cu S;</w:t>
      </w:r>
    </w:p>
    <w:p w14:paraId="6FF870B7" w14:textId="77777777" w:rsidR="00526ECD" w:rsidRPr="00526ECD" w:rsidRDefault="00526ECD" w:rsidP="00DE09B9">
      <w:pPr>
        <w:numPr>
          <w:ilvl w:val="0"/>
          <w:numId w:val="5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jocuri de grup pentru consolidarea sunetului.</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90918B7" w14:textId="77777777" w:rsidR="00526ECD" w:rsidRPr="00526ECD" w:rsidRDefault="00526ECD" w:rsidP="00DE09B9">
      <w:pPr>
        <w:numPr>
          <w:ilvl w:val="0"/>
          <w:numId w:val="5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„Sunetul S în clasă”.</w:t>
      </w:r>
    </w:p>
    <w:p w14:paraId="5D05DE40" w14:textId="77777777" w:rsidR="00526ECD" w:rsidRPr="00526ECD" w:rsidRDefault="00526ECD" w:rsidP="00DE09B9">
      <w:pPr>
        <w:numPr>
          <w:ilvl w:val="0"/>
          <w:numId w:val="5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Desen obiecte cu litera S.</w:t>
      </w:r>
    </w:p>
    <w:p w14:paraId="452C18D0"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47C0BC0D" w14:textId="77777777" w:rsidR="00526ECD" w:rsidRPr="00526ECD" w:rsidRDefault="00526ECD" w:rsidP="00DE09B9">
      <w:pPr>
        <w:numPr>
          <w:ilvl w:val="0"/>
          <w:numId w:val="5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pronunțe corect sunetul „S”;</w:t>
      </w:r>
    </w:p>
    <w:p w14:paraId="47FB2C6B" w14:textId="77777777" w:rsidR="00526ECD" w:rsidRPr="00526ECD" w:rsidRDefault="00526ECD" w:rsidP="00DE09B9">
      <w:pPr>
        <w:numPr>
          <w:ilvl w:val="0"/>
          <w:numId w:val="5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scrie litera S mare și mică;</w:t>
      </w:r>
    </w:p>
    <w:p w14:paraId="09E3DBB7" w14:textId="77777777" w:rsidR="00526ECD" w:rsidRPr="00526ECD" w:rsidRDefault="00526ECD" w:rsidP="00DE09B9">
      <w:pPr>
        <w:numPr>
          <w:ilvl w:val="0"/>
          <w:numId w:val="5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realizeze propoziții simple cu cuvinte care încep cu S.</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0570C2F7" w14:textId="77777777" w:rsidR="00526ECD" w:rsidRPr="00526ECD" w:rsidRDefault="00526ECD" w:rsidP="00DE09B9">
      <w:pPr>
        <w:numPr>
          <w:ilvl w:val="0"/>
          <w:numId w:val="5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scriere litera S.</w:t>
      </w:r>
    </w:p>
    <w:p w14:paraId="51F43C25" w14:textId="77777777" w:rsidR="00526ECD" w:rsidRPr="00526ECD" w:rsidRDefault="00526ECD" w:rsidP="00DE09B9">
      <w:pPr>
        <w:numPr>
          <w:ilvl w:val="0"/>
          <w:numId w:val="5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oral: „Spune o propoziție cu S”.</w:t>
      </w:r>
    </w:p>
    <w:p w14:paraId="21B43D0C"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EEE296F">
          <v:rect id="_x0000_i1044" style="width:0;height:1.5pt" o:hralign="center" o:hrstd="t" o:hr="t" fillcolor="#a0a0a0" stroked="f"/>
        </w:pict>
      </w:r>
    </w:p>
    <w:p w14:paraId="1A96B487"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24 – Sunetele inițiale (litera P)</w:t>
      </w:r>
    </w:p>
    <w:p w14:paraId="2298573E"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4957A1D7" w14:textId="77777777" w:rsidR="00526ECD" w:rsidRPr="00526ECD" w:rsidRDefault="00526ECD" w:rsidP="00DE09B9">
      <w:pPr>
        <w:numPr>
          <w:ilvl w:val="0"/>
          <w:numId w:val="5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sunetul inițial „P”;</w:t>
      </w:r>
    </w:p>
    <w:p w14:paraId="41E89769" w14:textId="77777777" w:rsidR="00526ECD" w:rsidRPr="00526ECD" w:rsidRDefault="00526ECD" w:rsidP="00DE09B9">
      <w:pPr>
        <w:numPr>
          <w:ilvl w:val="0"/>
          <w:numId w:val="5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obiecte care încep cu litera P;</w:t>
      </w:r>
    </w:p>
    <w:p w14:paraId="13057CFA" w14:textId="77777777" w:rsidR="00526ECD" w:rsidRPr="00526ECD" w:rsidRDefault="00526ECD" w:rsidP="00DE09B9">
      <w:pPr>
        <w:numPr>
          <w:ilvl w:val="0"/>
          <w:numId w:val="5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jocuri de grup pentru consolidarea sunetului.</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54983087" w14:textId="77777777" w:rsidR="00526ECD" w:rsidRPr="00526ECD" w:rsidRDefault="00526ECD" w:rsidP="00DE09B9">
      <w:pPr>
        <w:numPr>
          <w:ilvl w:val="0"/>
          <w:numId w:val="5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„Găsește obiectul cu P”.</w:t>
      </w:r>
    </w:p>
    <w:p w14:paraId="6D8A7D3D" w14:textId="77777777" w:rsidR="00526ECD" w:rsidRPr="00526ECD" w:rsidRDefault="00526ECD" w:rsidP="00DE09B9">
      <w:pPr>
        <w:numPr>
          <w:ilvl w:val="0"/>
          <w:numId w:val="5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Desen obiecte cu litera P.</w:t>
      </w:r>
    </w:p>
    <w:p w14:paraId="74F370F6"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3A418B79" w14:textId="77777777" w:rsidR="00526ECD" w:rsidRPr="00526ECD" w:rsidRDefault="00526ECD" w:rsidP="00DE09B9">
      <w:pPr>
        <w:numPr>
          <w:ilvl w:val="0"/>
          <w:numId w:val="5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pronunțe corect sunetul „P”;</w:t>
      </w:r>
    </w:p>
    <w:p w14:paraId="7F906F67" w14:textId="77777777" w:rsidR="00526ECD" w:rsidRPr="00526ECD" w:rsidRDefault="00526ECD" w:rsidP="00DE09B9">
      <w:pPr>
        <w:numPr>
          <w:ilvl w:val="0"/>
          <w:numId w:val="5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scrie litera P mare și mică;</w:t>
      </w:r>
    </w:p>
    <w:p w14:paraId="630EC970" w14:textId="77777777" w:rsidR="00526ECD" w:rsidRPr="00526ECD" w:rsidRDefault="00526ECD" w:rsidP="00DE09B9">
      <w:pPr>
        <w:numPr>
          <w:ilvl w:val="0"/>
          <w:numId w:val="5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să creeze propoziții simple cu cuvinte care încep cu P.</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952B3D1" w14:textId="77777777" w:rsidR="00526ECD" w:rsidRPr="00526ECD" w:rsidRDefault="00526ECD" w:rsidP="00DE09B9">
      <w:pPr>
        <w:numPr>
          <w:ilvl w:val="0"/>
          <w:numId w:val="5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Fișă de scriere litera P.</w:t>
      </w:r>
    </w:p>
    <w:p w14:paraId="04C92282" w14:textId="77777777" w:rsidR="00526ECD" w:rsidRPr="00526ECD" w:rsidRDefault="00526ECD" w:rsidP="00DE09B9">
      <w:pPr>
        <w:numPr>
          <w:ilvl w:val="0"/>
          <w:numId w:val="5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oral: „Spune un cuvânt cu P”.</w:t>
      </w:r>
    </w:p>
    <w:p w14:paraId="333D96F1"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1B8820F">
          <v:rect id="_x0000_i1045" style="width:0;height:1.5pt" o:hralign="center" o:hrstd="t" o:hr="t" fillcolor="#a0a0a0" stroked="f"/>
        </w:pict>
      </w:r>
    </w:p>
    <w:p w14:paraId="5CD45A7D"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25 – Recapitulare litere și sunete învățate</w:t>
      </w:r>
    </w:p>
    <w:p w14:paraId="59A05D6D"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782D0DA3" w14:textId="77777777" w:rsidR="00526ECD" w:rsidRPr="00526ECD" w:rsidRDefault="00526ECD" w:rsidP="00DE09B9">
      <w:pPr>
        <w:numPr>
          <w:ilvl w:val="0"/>
          <w:numId w:val="5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sunetele A, M, S, P;</w:t>
      </w:r>
    </w:p>
    <w:p w14:paraId="73712DC2" w14:textId="77777777" w:rsidR="00526ECD" w:rsidRPr="00526ECD" w:rsidRDefault="00526ECD" w:rsidP="00DE09B9">
      <w:pPr>
        <w:numPr>
          <w:ilvl w:val="0"/>
          <w:numId w:val="5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obiecte corespunzătoare fiecărei litere;</w:t>
      </w:r>
    </w:p>
    <w:p w14:paraId="57F55BF1" w14:textId="77777777" w:rsidR="00526ECD" w:rsidRPr="00526ECD" w:rsidRDefault="00526ECD" w:rsidP="00DE09B9">
      <w:pPr>
        <w:numPr>
          <w:ilvl w:val="0"/>
          <w:numId w:val="5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activ la jocuri de recunoaștere a literelor.</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7AD51F1D" w14:textId="77777777" w:rsidR="00526ECD" w:rsidRPr="00526ECD" w:rsidRDefault="00526ECD" w:rsidP="00DE09B9">
      <w:pPr>
        <w:numPr>
          <w:ilvl w:val="0"/>
          <w:numId w:val="5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„Sunetele în clasă” – ghicire de obiecte după litere.</w:t>
      </w:r>
    </w:p>
    <w:p w14:paraId="5D179152" w14:textId="77777777" w:rsidR="00526ECD" w:rsidRPr="00526ECD" w:rsidRDefault="00526ECD" w:rsidP="00DE09B9">
      <w:pPr>
        <w:numPr>
          <w:ilvl w:val="0"/>
          <w:numId w:val="5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Desen și colorare a obiectelor cu literele învățate.</w:t>
      </w:r>
    </w:p>
    <w:p w14:paraId="6C2EE54E"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5E1FDE77" w14:textId="77777777" w:rsidR="00526ECD" w:rsidRPr="00526ECD" w:rsidRDefault="00526ECD" w:rsidP="00DE09B9">
      <w:pPr>
        <w:numPr>
          <w:ilvl w:val="0"/>
          <w:numId w:val="5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scrie literele mari și mici A, M, S, P;</w:t>
      </w:r>
    </w:p>
    <w:p w14:paraId="07A66243" w14:textId="77777777" w:rsidR="00526ECD" w:rsidRPr="00526ECD" w:rsidRDefault="00526ECD" w:rsidP="00DE09B9">
      <w:pPr>
        <w:numPr>
          <w:ilvl w:val="0"/>
          <w:numId w:val="5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formeze propoziții simple cu aceste litere;</w:t>
      </w:r>
    </w:p>
    <w:p w14:paraId="15144E74" w14:textId="77777777" w:rsidR="00526ECD" w:rsidRPr="00526ECD" w:rsidRDefault="00526ECD" w:rsidP="00DE09B9">
      <w:pPr>
        <w:numPr>
          <w:ilvl w:val="0"/>
          <w:numId w:val="5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se exprime oral în fața grupului.</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7126EC3" w14:textId="77777777" w:rsidR="00526ECD" w:rsidRPr="00526ECD" w:rsidRDefault="00526ECD" w:rsidP="00DE09B9">
      <w:pPr>
        <w:numPr>
          <w:ilvl w:val="0"/>
          <w:numId w:val="5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Fișe de scriere a literelor.</w:t>
      </w:r>
    </w:p>
    <w:p w14:paraId="293018A4" w14:textId="77777777" w:rsidR="00526ECD" w:rsidRPr="00526ECD" w:rsidRDefault="00526ECD" w:rsidP="00DE09B9">
      <w:pPr>
        <w:numPr>
          <w:ilvl w:val="0"/>
          <w:numId w:val="5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oral: „Formează propoziții cu literele învățate”.</w:t>
      </w:r>
    </w:p>
    <w:p w14:paraId="09B1DBCA"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26 – Fructe</w:t>
      </w:r>
    </w:p>
    <w:p w14:paraId="07497FC5"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29B76290" w14:textId="77777777" w:rsidR="00526ECD" w:rsidRPr="00526ECD" w:rsidRDefault="00526ECD" w:rsidP="00DE09B9">
      <w:pPr>
        <w:numPr>
          <w:ilvl w:val="0"/>
          <w:numId w:val="5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denumească fructele comune;</w:t>
      </w:r>
    </w:p>
    <w:p w14:paraId="7B4CF86A" w14:textId="77777777" w:rsidR="00526ECD" w:rsidRPr="00526ECD" w:rsidRDefault="00526ECD" w:rsidP="00DE09B9">
      <w:pPr>
        <w:numPr>
          <w:ilvl w:val="0"/>
          <w:numId w:val="5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sorteze fructele după culoare și tip;</w:t>
      </w:r>
    </w:p>
    <w:p w14:paraId="52E2ECFF" w14:textId="77777777" w:rsidR="00526ECD" w:rsidRPr="00526ECD" w:rsidRDefault="00526ECD" w:rsidP="00DE09B9">
      <w:pPr>
        <w:numPr>
          <w:ilvl w:val="0"/>
          <w:numId w:val="5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jocuri de grup.</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6AAE174" w14:textId="77777777" w:rsidR="00526ECD" w:rsidRPr="00526ECD" w:rsidRDefault="00526ECD" w:rsidP="00DE09B9">
      <w:pPr>
        <w:numPr>
          <w:ilvl w:val="0"/>
          <w:numId w:val="5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„Ghicește fructul” – imitare a formei, culorii sau gustului.</w:t>
      </w:r>
    </w:p>
    <w:p w14:paraId="449811C8" w14:textId="77777777" w:rsidR="00526ECD" w:rsidRPr="00526ECD" w:rsidRDefault="00526ECD" w:rsidP="00DE09B9">
      <w:pPr>
        <w:numPr>
          <w:ilvl w:val="0"/>
          <w:numId w:val="5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Sortare fructe reale sau din imagini.</w:t>
      </w:r>
    </w:p>
    <w:p w14:paraId="18EEFC0D"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234842C2" w14:textId="77777777" w:rsidR="00526ECD" w:rsidRPr="00526ECD" w:rsidRDefault="00526ECD" w:rsidP="00DE09B9">
      <w:pPr>
        <w:numPr>
          <w:ilvl w:val="0"/>
          <w:numId w:val="5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numere fructele din grupuri mici;</w:t>
      </w:r>
    </w:p>
    <w:p w14:paraId="2635E39F" w14:textId="77777777" w:rsidR="00526ECD" w:rsidRPr="00526ECD" w:rsidRDefault="00526ECD" w:rsidP="00DE09B9">
      <w:pPr>
        <w:numPr>
          <w:ilvl w:val="0"/>
          <w:numId w:val="5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alcătuiască propoziții simple despre fructele preferate;</w:t>
      </w:r>
    </w:p>
    <w:p w14:paraId="7C6A07C0" w14:textId="77777777" w:rsidR="00526ECD" w:rsidRPr="00526ECD" w:rsidRDefault="00526ECD" w:rsidP="00DE09B9">
      <w:pPr>
        <w:numPr>
          <w:ilvl w:val="0"/>
          <w:numId w:val="5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să colaboreze cu colegii la activități practice.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0AB84B69" w14:textId="77777777" w:rsidR="00526ECD" w:rsidRPr="00526ECD" w:rsidRDefault="00526ECD" w:rsidP="00DE09B9">
      <w:pPr>
        <w:numPr>
          <w:ilvl w:val="0"/>
          <w:numId w:val="5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„Cine are mai multe/mai puține?”.</w:t>
      </w:r>
    </w:p>
    <w:p w14:paraId="5B31BBF5" w14:textId="77777777" w:rsidR="00526ECD" w:rsidRPr="00526ECD" w:rsidRDefault="00526ECD" w:rsidP="00DE09B9">
      <w:pPr>
        <w:numPr>
          <w:ilvl w:val="0"/>
          <w:numId w:val="5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oral: „Fructul meu preferat este…”.</w:t>
      </w:r>
    </w:p>
    <w:p w14:paraId="1E04846A"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474F6EC">
          <v:rect id="_x0000_i1046" style="width:0;height:1.5pt" o:hralign="center" o:hrstd="t" o:hr="t" fillcolor="#a0a0a0" stroked="f"/>
        </w:pict>
      </w:r>
    </w:p>
    <w:p w14:paraId="2E58AB41"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27 – Legume</w:t>
      </w:r>
    </w:p>
    <w:p w14:paraId="1AAEA0CD"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385B9730" w14:textId="77777777" w:rsidR="00526ECD" w:rsidRPr="00526ECD" w:rsidRDefault="00526ECD" w:rsidP="00DE09B9">
      <w:pPr>
        <w:numPr>
          <w:ilvl w:val="0"/>
          <w:numId w:val="6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denumească legumele comune;</w:t>
      </w:r>
    </w:p>
    <w:p w14:paraId="2CC3E78D" w14:textId="77777777" w:rsidR="00526ECD" w:rsidRPr="00526ECD" w:rsidRDefault="00526ECD" w:rsidP="00DE09B9">
      <w:pPr>
        <w:numPr>
          <w:ilvl w:val="0"/>
          <w:numId w:val="6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sorteze legumele după culoare și tip;</w:t>
      </w:r>
    </w:p>
    <w:p w14:paraId="7296E143" w14:textId="77777777" w:rsidR="00526ECD" w:rsidRPr="00526ECD" w:rsidRDefault="00526ECD" w:rsidP="00DE09B9">
      <w:pPr>
        <w:numPr>
          <w:ilvl w:val="0"/>
          <w:numId w:val="6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discuții despre legume.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214CCDC3" w14:textId="77777777" w:rsidR="00526ECD" w:rsidRPr="00526ECD" w:rsidRDefault="00526ECD" w:rsidP="00DE09B9">
      <w:pPr>
        <w:numPr>
          <w:ilvl w:val="0"/>
          <w:numId w:val="6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„Ghicește leguma” – descriere, mimă sau culoare.</w:t>
      </w:r>
    </w:p>
    <w:p w14:paraId="1A7E8696" w14:textId="77777777" w:rsidR="00526ECD" w:rsidRPr="00526ECD" w:rsidRDefault="00526ECD" w:rsidP="00DE09B9">
      <w:pPr>
        <w:numPr>
          <w:ilvl w:val="0"/>
          <w:numId w:val="6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Sortare legume reale sau carduri ilustrative.</w:t>
      </w:r>
    </w:p>
    <w:p w14:paraId="02FDECAE"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626D8DED" w14:textId="77777777" w:rsidR="00526ECD" w:rsidRPr="00526ECD" w:rsidRDefault="00526ECD" w:rsidP="00DE09B9">
      <w:pPr>
        <w:numPr>
          <w:ilvl w:val="0"/>
          <w:numId w:val="6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numere legumele în grupuri;</w:t>
      </w:r>
    </w:p>
    <w:p w14:paraId="1FEA9837" w14:textId="77777777" w:rsidR="00526ECD" w:rsidRPr="00526ECD" w:rsidRDefault="00526ECD" w:rsidP="00DE09B9">
      <w:pPr>
        <w:numPr>
          <w:ilvl w:val="0"/>
          <w:numId w:val="6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alcătuiască propoziții simple despre legume;</w:t>
      </w:r>
    </w:p>
    <w:p w14:paraId="05DE3BAB" w14:textId="77777777" w:rsidR="00526ECD" w:rsidRPr="00526ECD" w:rsidRDefault="00526ECD" w:rsidP="00DE09B9">
      <w:pPr>
        <w:numPr>
          <w:ilvl w:val="0"/>
          <w:numId w:val="6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creeze mici colecții de legume.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39A3BFC0" w14:textId="77777777" w:rsidR="00526ECD" w:rsidRPr="00526ECD" w:rsidRDefault="00526ECD" w:rsidP="00DE09B9">
      <w:pPr>
        <w:numPr>
          <w:ilvl w:val="0"/>
          <w:numId w:val="6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„Cine adună mai multe?”.</w:t>
      </w:r>
    </w:p>
    <w:p w14:paraId="59FFFE2B" w14:textId="77777777" w:rsidR="00526ECD" w:rsidRPr="00526ECD" w:rsidRDefault="00526ECD" w:rsidP="00DE09B9">
      <w:pPr>
        <w:numPr>
          <w:ilvl w:val="0"/>
          <w:numId w:val="6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oral: „Leguma mea preferată este…”.</w:t>
      </w:r>
    </w:p>
    <w:p w14:paraId="4CC69428"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6318863">
          <v:rect id="_x0000_i1047" style="width:0;height:1.5pt" o:hralign="center" o:hrstd="t" o:hr="t" fillcolor="#a0a0a0" stroked="f"/>
        </w:pict>
      </w:r>
    </w:p>
    <w:p w14:paraId="792EA8E1"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28 – Numărare și grupare fructe/legume</w:t>
      </w:r>
    </w:p>
    <w:p w14:paraId="0E11C497"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5AAF8A47" w14:textId="77777777" w:rsidR="00526ECD" w:rsidRPr="00526ECD" w:rsidRDefault="00526ECD" w:rsidP="00DE09B9">
      <w:pPr>
        <w:numPr>
          <w:ilvl w:val="0"/>
          <w:numId w:val="6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numere fructe și legume până la 10;</w:t>
      </w:r>
    </w:p>
    <w:p w14:paraId="1B58B331" w14:textId="77777777" w:rsidR="00526ECD" w:rsidRPr="00526ECD" w:rsidRDefault="00526ECD" w:rsidP="00DE09B9">
      <w:pPr>
        <w:numPr>
          <w:ilvl w:val="0"/>
          <w:numId w:val="6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grupeze obiecte după tip, culoare și număr;</w:t>
      </w:r>
    </w:p>
    <w:p w14:paraId="34DF19C5" w14:textId="77777777" w:rsidR="00526ECD" w:rsidRPr="00526ECD" w:rsidRDefault="00526ECD" w:rsidP="00DE09B9">
      <w:pPr>
        <w:numPr>
          <w:ilvl w:val="0"/>
          <w:numId w:val="6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jocuri de comparație.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DEC7288" w14:textId="77777777" w:rsidR="00526ECD" w:rsidRPr="00526ECD" w:rsidRDefault="00526ECD" w:rsidP="00DE09B9">
      <w:pPr>
        <w:numPr>
          <w:ilvl w:val="0"/>
          <w:numId w:val="6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„Numărăm împreună” – obiecte reale sau imagini.</w:t>
      </w:r>
    </w:p>
    <w:p w14:paraId="22F2AEB0" w14:textId="77777777" w:rsidR="00526ECD" w:rsidRPr="00526ECD" w:rsidRDefault="00526ECD" w:rsidP="00DE09B9">
      <w:pPr>
        <w:numPr>
          <w:ilvl w:val="0"/>
          <w:numId w:val="6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Grupare pe criterii: tip, culoare, cantitate.</w:t>
      </w:r>
    </w:p>
    <w:p w14:paraId="53246356"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3603CC6F" w14:textId="77777777" w:rsidR="00526ECD" w:rsidRPr="00526ECD" w:rsidRDefault="00526ECD" w:rsidP="00DE09B9">
      <w:pPr>
        <w:numPr>
          <w:ilvl w:val="0"/>
          <w:numId w:val="6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compare cantități („mai multe/mai puține”);</w:t>
      </w:r>
    </w:p>
    <w:p w14:paraId="4AC69145" w14:textId="77777777" w:rsidR="00526ECD" w:rsidRPr="00526ECD" w:rsidRDefault="00526ECD" w:rsidP="00DE09B9">
      <w:pPr>
        <w:numPr>
          <w:ilvl w:val="0"/>
          <w:numId w:val="6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să rezolve sarcini practice de sortare;</w:t>
      </w:r>
    </w:p>
    <w:p w14:paraId="3EBFE0D4" w14:textId="77777777" w:rsidR="00526ECD" w:rsidRPr="00526ECD" w:rsidRDefault="00526ECD" w:rsidP="00DE09B9">
      <w:pPr>
        <w:numPr>
          <w:ilvl w:val="0"/>
          <w:numId w:val="6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colaboreze în activități de grup.</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220F9E8" w14:textId="77777777" w:rsidR="00526ECD" w:rsidRPr="00526ECD" w:rsidRDefault="00526ECD" w:rsidP="00DE09B9">
      <w:pPr>
        <w:numPr>
          <w:ilvl w:val="0"/>
          <w:numId w:val="6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de echipă „Cine are mai multe/mai puține?”.</w:t>
      </w:r>
    </w:p>
    <w:p w14:paraId="262031C5" w14:textId="77777777" w:rsidR="00526ECD" w:rsidRPr="00526ECD" w:rsidRDefault="00526ECD" w:rsidP="00DE09B9">
      <w:pPr>
        <w:numPr>
          <w:ilvl w:val="0"/>
          <w:numId w:val="6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de prezentare a rezultatelor.</w:t>
      </w:r>
    </w:p>
    <w:p w14:paraId="3C22090A"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54A10D6">
          <v:rect id="_x0000_i1048" style="width:0;height:1.5pt" o:hralign="center" o:hrstd="t" o:hr="t" fillcolor="#a0a0a0" stroked="f"/>
        </w:pict>
      </w:r>
    </w:p>
    <w:p w14:paraId="00C1A080"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29 – Primăvara</w:t>
      </w:r>
    </w:p>
    <w:p w14:paraId="1F36F624"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1A8D79EE" w14:textId="77777777" w:rsidR="00526ECD" w:rsidRPr="00526ECD" w:rsidRDefault="00526ECD" w:rsidP="00DE09B9">
      <w:pPr>
        <w:numPr>
          <w:ilvl w:val="0"/>
          <w:numId w:val="6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semnele primăverii (flori, păsări, insecte);</w:t>
      </w:r>
    </w:p>
    <w:p w14:paraId="408B5CF1" w14:textId="77777777" w:rsidR="00526ECD" w:rsidRPr="00526ECD" w:rsidRDefault="00526ECD" w:rsidP="00DE09B9">
      <w:pPr>
        <w:numPr>
          <w:ilvl w:val="0"/>
          <w:numId w:val="6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imite mișcările și sunetele naturii;</w:t>
      </w:r>
    </w:p>
    <w:p w14:paraId="3D795198" w14:textId="77777777" w:rsidR="00526ECD" w:rsidRPr="00526ECD" w:rsidRDefault="00526ECD" w:rsidP="00DE09B9">
      <w:pPr>
        <w:numPr>
          <w:ilvl w:val="0"/>
          <w:numId w:val="6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activități artistice.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723C13AD" w14:textId="77777777" w:rsidR="00526ECD" w:rsidRPr="00526ECD" w:rsidRDefault="00526ECD" w:rsidP="00DE09B9">
      <w:pPr>
        <w:numPr>
          <w:ilvl w:val="0"/>
          <w:numId w:val="6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„Mimă: ce face primăvara?”.</w:t>
      </w:r>
    </w:p>
    <w:p w14:paraId="05CBBD6D" w14:textId="77777777" w:rsidR="00526ECD" w:rsidRPr="00526ECD" w:rsidRDefault="00526ECD" w:rsidP="00DE09B9">
      <w:pPr>
        <w:numPr>
          <w:ilvl w:val="0"/>
          <w:numId w:val="6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Desen „Primăvara în parc” – flori, animale, culori.</w:t>
      </w:r>
    </w:p>
    <w:p w14:paraId="742EAF86"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3E1098F9" w14:textId="77777777" w:rsidR="00526ECD" w:rsidRPr="00526ECD" w:rsidRDefault="00526ECD" w:rsidP="00DE09B9">
      <w:pPr>
        <w:numPr>
          <w:ilvl w:val="0"/>
          <w:numId w:val="6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elementele din desenele colegilor;</w:t>
      </w:r>
    </w:p>
    <w:p w14:paraId="1DC95483" w14:textId="77777777" w:rsidR="00526ECD" w:rsidRPr="00526ECD" w:rsidRDefault="00526ECD" w:rsidP="00DE09B9">
      <w:pPr>
        <w:numPr>
          <w:ilvl w:val="0"/>
          <w:numId w:val="6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propoziții simple despre primăvară;</w:t>
      </w:r>
    </w:p>
    <w:p w14:paraId="4FBBE714" w14:textId="77777777" w:rsidR="00526ECD" w:rsidRPr="00526ECD" w:rsidRDefault="00526ECD" w:rsidP="00DE09B9">
      <w:pPr>
        <w:numPr>
          <w:ilvl w:val="0"/>
          <w:numId w:val="6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colaboreze la realizarea unui colaj de grup.</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769CBAA9" w14:textId="77777777" w:rsidR="00526ECD" w:rsidRPr="00526ECD" w:rsidRDefault="00526ECD" w:rsidP="00DE09B9">
      <w:pPr>
        <w:numPr>
          <w:ilvl w:val="0"/>
          <w:numId w:val="6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„Găsește obiectul” în desenele colegilor.</w:t>
      </w:r>
    </w:p>
    <w:p w14:paraId="75B1E1C6" w14:textId="77777777" w:rsidR="00526ECD" w:rsidRPr="00526ECD" w:rsidRDefault="00526ECD" w:rsidP="00DE09B9">
      <w:pPr>
        <w:numPr>
          <w:ilvl w:val="0"/>
          <w:numId w:val="6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Colaj colectiv cu elemente de primăvară.</w:t>
      </w:r>
    </w:p>
    <w:p w14:paraId="442F56D9"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574B789">
          <v:rect id="_x0000_i1049" style="width:0;height:1.5pt" o:hralign="center" o:hrstd="t" o:hr="t" fillcolor="#a0a0a0" stroked="f"/>
        </w:pict>
      </w:r>
    </w:p>
    <w:p w14:paraId="6723AEA7"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30 – Activitate practică: Piața</w:t>
      </w:r>
    </w:p>
    <w:p w14:paraId="5EF0251E"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3DCCD1AE" w14:textId="77777777" w:rsidR="00526ECD" w:rsidRPr="00526ECD" w:rsidRDefault="00526ECD" w:rsidP="00DE09B9">
      <w:pPr>
        <w:numPr>
          <w:ilvl w:val="0"/>
          <w:numId w:val="6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aplice numărarea și gruparea fructelor/legumelor;</w:t>
      </w:r>
    </w:p>
    <w:p w14:paraId="7594DB9F" w14:textId="77777777" w:rsidR="00526ECD" w:rsidRPr="00526ECD" w:rsidRDefault="00526ECD" w:rsidP="00DE09B9">
      <w:pPr>
        <w:numPr>
          <w:ilvl w:val="0"/>
          <w:numId w:val="6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joc de rol;</w:t>
      </w:r>
    </w:p>
    <w:p w14:paraId="6ABA53AD" w14:textId="77777777" w:rsidR="00526ECD" w:rsidRPr="00526ECD" w:rsidRDefault="00526ECD" w:rsidP="00DE09B9">
      <w:pPr>
        <w:numPr>
          <w:ilvl w:val="0"/>
          <w:numId w:val="6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colaboreze și să respecte regulile jocului.</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092909DD" w14:textId="77777777" w:rsidR="00526ECD" w:rsidRPr="00526ECD" w:rsidRDefault="00526ECD" w:rsidP="00DE09B9">
      <w:pPr>
        <w:numPr>
          <w:ilvl w:val="0"/>
          <w:numId w:val="6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de rol „Micii vânzători” – vânzare/cumpărare și numărare.</w:t>
      </w:r>
    </w:p>
    <w:p w14:paraId="066C19FD" w14:textId="77777777" w:rsidR="00526ECD" w:rsidRPr="00526ECD" w:rsidRDefault="00526ECD" w:rsidP="00DE09B9">
      <w:pPr>
        <w:numPr>
          <w:ilvl w:val="0"/>
          <w:numId w:val="6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Activitate practică de grup.</w:t>
      </w:r>
    </w:p>
    <w:p w14:paraId="7C2DA2F3"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7DD12C46" w14:textId="77777777" w:rsidR="00526ECD" w:rsidRPr="00526ECD" w:rsidRDefault="00526ECD" w:rsidP="00DE09B9">
      <w:pPr>
        <w:numPr>
          <w:ilvl w:val="0"/>
          <w:numId w:val="6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să utilizeze propoziții simple în situații de joc;</w:t>
      </w:r>
    </w:p>
    <w:p w14:paraId="5C9C7E20" w14:textId="77777777" w:rsidR="00526ECD" w:rsidRPr="00526ECD" w:rsidRDefault="00526ECD" w:rsidP="00DE09B9">
      <w:pPr>
        <w:numPr>
          <w:ilvl w:val="0"/>
          <w:numId w:val="6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recapituleze culori, cantități și denumiri;</w:t>
      </w:r>
    </w:p>
    <w:p w14:paraId="7A9F85D6" w14:textId="77777777" w:rsidR="00526ECD" w:rsidRPr="00526ECD" w:rsidRDefault="00526ECD" w:rsidP="00DE09B9">
      <w:pPr>
        <w:numPr>
          <w:ilvl w:val="0"/>
          <w:numId w:val="6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explice ce a învățat.</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54DE5861" w14:textId="77777777" w:rsidR="00526ECD" w:rsidRPr="00526ECD" w:rsidRDefault="00526ECD" w:rsidP="00DE09B9">
      <w:pPr>
        <w:numPr>
          <w:ilvl w:val="0"/>
          <w:numId w:val="6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„Cine adună mai multe?” – colectare și numărare.</w:t>
      </w:r>
    </w:p>
    <w:p w14:paraId="70F161F8" w14:textId="77777777" w:rsidR="00526ECD" w:rsidRPr="00526ECD" w:rsidRDefault="00526ECD" w:rsidP="00DE09B9">
      <w:pPr>
        <w:numPr>
          <w:ilvl w:val="0"/>
          <w:numId w:val="6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Discuție finală și recapitulare.</w:t>
      </w:r>
    </w:p>
    <w:p w14:paraId="2181307E"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31 – Relații spațiale: sus/jos</w:t>
      </w:r>
    </w:p>
    <w:p w14:paraId="742E234B"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290CE610" w14:textId="77777777" w:rsidR="00526ECD" w:rsidRPr="00526ECD" w:rsidRDefault="00526ECD" w:rsidP="00DE09B9">
      <w:pPr>
        <w:numPr>
          <w:ilvl w:val="0"/>
          <w:numId w:val="6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poziția obiectelor (sus/jos);</w:t>
      </w:r>
    </w:p>
    <w:p w14:paraId="6EE2CA5A" w14:textId="77777777" w:rsidR="00526ECD" w:rsidRPr="00526ECD" w:rsidRDefault="00526ECD" w:rsidP="00DE09B9">
      <w:pPr>
        <w:numPr>
          <w:ilvl w:val="0"/>
          <w:numId w:val="6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plaseze obiecte corect într-un scenariu;</w:t>
      </w:r>
    </w:p>
    <w:p w14:paraId="0D79D709" w14:textId="77777777" w:rsidR="00526ECD" w:rsidRPr="00526ECD" w:rsidRDefault="00526ECD" w:rsidP="00DE09B9">
      <w:pPr>
        <w:numPr>
          <w:ilvl w:val="0"/>
          <w:numId w:val="6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jocuri de mișcare și atenție.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163B1CF5" w14:textId="77777777" w:rsidR="00526ECD" w:rsidRPr="00526ECD" w:rsidRDefault="00526ECD" w:rsidP="00DE09B9">
      <w:pPr>
        <w:numPr>
          <w:ilvl w:val="0"/>
          <w:numId w:val="6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„Sus/jos” – copiii plasează obiecte pe/ sub masă.</w:t>
      </w:r>
    </w:p>
    <w:p w14:paraId="74D2AEAE" w14:textId="77777777" w:rsidR="00526ECD" w:rsidRPr="00526ECD" w:rsidRDefault="00526ECD" w:rsidP="00DE09B9">
      <w:pPr>
        <w:numPr>
          <w:ilvl w:val="0"/>
          <w:numId w:val="68"/>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practic: plasarea corectă a obiectelor.</w:t>
      </w:r>
    </w:p>
    <w:p w14:paraId="51843495"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57E21D35" w14:textId="77777777" w:rsidR="00526ECD" w:rsidRPr="00526ECD" w:rsidRDefault="00526ECD" w:rsidP="00DE09B9">
      <w:pPr>
        <w:numPr>
          <w:ilvl w:val="0"/>
          <w:numId w:val="6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descrie poziția obiectelor oral;</w:t>
      </w:r>
    </w:p>
    <w:p w14:paraId="1887555F" w14:textId="77777777" w:rsidR="00526ECD" w:rsidRPr="00526ECD" w:rsidRDefault="00526ECD" w:rsidP="00DE09B9">
      <w:pPr>
        <w:numPr>
          <w:ilvl w:val="0"/>
          <w:numId w:val="6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poziția obiectelor colegilor;</w:t>
      </w:r>
    </w:p>
    <w:p w14:paraId="1AE2CC32" w14:textId="77777777" w:rsidR="00526ECD" w:rsidRPr="00526ECD" w:rsidRDefault="00526ECD" w:rsidP="00DE09B9">
      <w:pPr>
        <w:numPr>
          <w:ilvl w:val="0"/>
          <w:numId w:val="6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discuții colective.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09C053DD" w14:textId="77777777" w:rsidR="00526ECD" w:rsidRPr="00526ECD" w:rsidRDefault="00526ECD" w:rsidP="00DE09B9">
      <w:pPr>
        <w:numPr>
          <w:ilvl w:val="0"/>
          <w:numId w:val="6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„Unde este obiectul?” – ghicire și descriere.</w:t>
      </w:r>
    </w:p>
    <w:p w14:paraId="325DF384" w14:textId="77777777" w:rsidR="00526ECD" w:rsidRPr="00526ECD" w:rsidRDefault="00526ECD" w:rsidP="00DE09B9">
      <w:pPr>
        <w:numPr>
          <w:ilvl w:val="0"/>
          <w:numId w:val="69"/>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Recapitulare termeni spațiali.</w:t>
      </w:r>
    </w:p>
    <w:p w14:paraId="5953EB90"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A8EED97">
          <v:rect id="_x0000_i1050" style="width:0;height:1.5pt" o:hralign="center" o:hrstd="t" o:hr="t" fillcolor="#a0a0a0" stroked="f"/>
        </w:pict>
      </w:r>
    </w:p>
    <w:p w14:paraId="0380E0A3"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32 – Relații spațiale: lângă/în față</w:t>
      </w:r>
    </w:p>
    <w:p w14:paraId="02368138"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0007F712" w14:textId="77777777" w:rsidR="00526ECD" w:rsidRPr="00526ECD" w:rsidRDefault="00526ECD" w:rsidP="00DE09B9">
      <w:pPr>
        <w:numPr>
          <w:ilvl w:val="0"/>
          <w:numId w:val="7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și să utilizeze termenii „lângă” și „în față”;</w:t>
      </w:r>
    </w:p>
    <w:p w14:paraId="4C9E2A15" w14:textId="77777777" w:rsidR="00526ECD" w:rsidRPr="00526ECD" w:rsidRDefault="00526ECD" w:rsidP="00DE09B9">
      <w:pPr>
        <w:numPr>
          <w:ilvl w:val="0"/>
          <w:numId w:val="7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plaseze obiectele conform instrucțiunilor;</w:t>
      </w:r>
    </w:p>
    <w:p w14:paraId="6AC14F79" w14:textId="77777777" w:rsidR="00526ECD" w:rsidRPr="00526ECD" w:rsidRDefault="00526ECD" w:rsidP="00DE09B9">
      <w:pPr>
        <w:numPr>
          <w:ilvl w:val="0"/>
          <w:numId w:val="7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activități interactive de grup.</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1512BACA" w14:textId="77777777" w:rsidR="00526ECD" w:rsidRPr="00526ECD" w:rsidRDefault="00526ECD" w:rsidP="00DE09B9">
      <w:pPr>
        <w:numPr>
          <w:ilvl w:val="0"/>
          <w:numId w:val="7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„Plasează corect obiectul” pe scenariu.</w:t>
      </w:r>
    </w:p>
    <w:p w14:paraId="0A948518" w14:textId="77777777" w:rsidR="00526ECD" w:rsidRPr="00526ECD" w:rsidRDefault="00526ECD" w:rsidP="00DE09B9">
      <w:pPr>
        <w:numPr>
          <w:ilvl w:val="0"/>
          <w:numId w:val="70"/>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Exercițiu de observare și corectare.</w:t>
      </w:r>
    </w:p>
    <w:p w14:paraId="7EC2958C"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09F02608" w14:textId="77777777" w:rsidR="00526ECD" w:rsidRPr="00526ECD" w:rsidRDefault="00526ECD" w:rsidP="00DE09B9">
      <w:pPr>
        <w:numPr>
          <w:ilvl w:val="0"/>
          <w:numId w:val="7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lastRenderedPageBreak/>
        <w:t>să descrie oral poziția obiectelor;</w:t>
      </w:r>
    </w:p>
    <w:p w14:paraId="5CEFB248" w14:textId="77777777" w:rsidR="00526ECD" w:rsidRPr="00526ECD" w:rsidRDefault="00526ECD" w:rsidP="00DE09B9">
      <w:pPr>
        <w:numPr>
          <w:ilvl w:val="0"/>
          <w:numId w:val="7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jocuri integrate de spațiu;</w:t>
      </w:r>
    </w:p>
    <w:p w14:paraId="729768E4" w14:textId="77777777" w:rsidR="00526ECD" w:rsidRPr="00526ECD" w:rsidRDefault="00526ECD" w:rsidP="00DE09B9">
      <w:pPr>
        <w:numPr>
          <w:ilvl w:val="0"/>
          <w:numId w:val="7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consolideze termenii învățați.</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359FF2E2" w14:textId="77777777" w:rsidR="00526ECD" w:rsidRPr="00526ECD" w:rsidRDefault="00526ECD" w:rsidP="00DE09B9">
      <w:pPr>
        <w:numPr>
          <w:ilvl w:val="0"/>
          <w:numId w:val="7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„Ce lipsește?” – identificarea obiectelor plasate greșit sau lipsă.</w:t>
      </w:r>
    </w:p>
    <w:p w14:paraId="54358BE9" w14:textId="77777777" w:rsidR="00526ECD" w:rsidRPr="00526ECD" w:rsidRDefault="00526ECD" w:rsidP="00DE09B9">
      <w:pPr>
        <w:numPr>
          <w:ilvl w:val="0"/>
          <w:numId w:val="71"/>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Discuție și recapitulare.</w:t>
      </w:r>
    </w:p>
    <w:p w14:paraId="2545523F"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83D8EAD">
          <v:rect id="_x0000_i1051" style="width:0;height:1.5pt" o:hralign="center" o:hrstd="t" o:hr="t" fillcolor="#a0a0a0" stroked="f"/>
        </w:pict>
      </w:r>
    </w:p>
    <w:p w14:paraId="6F71043D"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33 – Familia mea</w:t>
      </w:r>
    </w:p>
    <w:p w14:paraId="5DBC91B1"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262E251E" w14:textId="77777777" w:rsidR="00526ECD" w:rsidRPr="00526ECD" w:rsidRDefault="00526ECD" w:rsidP="00DE09B9">
      <w:pPr>
        <w:numPr>
          <w:ilvl w:val="0"/>
          <w:numId w:val="7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membrii familiei;</w:t>
      </w:r>
    </w:p>
    <w:p w14:paraId="5352C65D" w14:textId="77777777" w:rsidR="00526ECD" w:rsidRPr="00526ECD" w:rsidRDefault="00526ECD" w:rsidP="00DE09B9">
      <w:pPr>
        <w:numPr>
          <w:ilvl w:val="0"/>
          <w:numId w:val="7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realizeze un arbore genealogic simplu;</w:t>
      </w:r>
    </w:p>
    <w:p w14:paraId="2990CF27" w14:textId="77777777" w:rsidR="00526ECD" w:rsidRPr="00526ECD" w:rsidRDefault="00526ECD" w:rsidP="00DE09B9">
      <w:pPr>
        <w:numPr>
          <w:ilvl w:val="0"/>
          <w:numId w:val="7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discuții despre familie.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3367DE31" w14:textId="77777777" w:rsidR="00526ECD" w:rsidRPr="00526ECD" w:rsidRDefault="00526ECD" w:rsidP="00DE09B9">
      <w:pPr>
        <w:numPr>
          <w:ilvl w:val="0"/>
          <w:numId w:val="7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„Ghicește membrul familiei” – mimă și descriere.</w:t>
      </w:r>
    </w:p>
    <w:p w14:paraId="32C3BB2B" w14:textId="77777777" w:rsidR="00526ECD" w:rsidRPr="00526ECD" w:rsidRDefault="00526ECD" w:rsidP="00DE09B9">
      <w:pPr>
        <w:numPr>
          <w:ilvl w:val="0"/>
          <w:numId w:val="72"/>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Crearea arborelui genealogic cu desene și nume.</w:t>
      </w:r>
    </w:p>
    <w:p w14:paraId="19F03165"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2EA3C230" w14:textId="77777777" w:rsidR="00526ECD" w:rsidRPr="00526ECD" w:rsidRDefault="00526ECD" w:rsidP="00DE09B9">
      <w:pPr>
        <w:numPr>
          <w:ilvl w:val="0"/>
          <w:numId w:val="7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recunoască membrii familiei colegilor;</w:t>
      </w:r>
    </w:p>
    <w:p w14:paraId="5B5D84C0" w14:textId="77777777" w:rsidR="00526ECD" w:rsidRPr="00526ECD" w:rsidRDefault="00526ECD" w:rsidP="00DE09B9">
      <w:pPr>
        <w:numPr>
          <w:ilvl w:val="0"/>
          <w:numId w:val="7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utilizeze propoziții simple despre familie;</w:t>
      </w:r>
    </w:p>
    <w:p w14:paraId="2DBAA75F" w14:textId="77777777" w:rsidR="00526ECD" w:rsidRPr="00526ECD" w:rsidRDefault="00526ECD" w:rsidP="00DE09B9">
      <w:pPr>
        <w:numPr>
          <w:ilvl w:val="0"/>
          <w:numId w:val="7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colaboreze în activități de grup.</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CB3B762" w14:textId="77777777" w:rsidR="00526ECD" w:rsidRPr="00526ECD" w:rsidRDefault="00526ECD" w:rsidP="00DE09B9">
      <w:pPr>
        <w:numPr>
          <w:ilvl w:val="0"/>
          <w:numId w:val="7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„Cine lipsește?” – identificarea membrilor pe carduri.</w:t>
      </w:r>
    </w:p>
    <w:p w14:paraId="458F1C91" w14:textId="77777777" w:rsidR="00526ECD" w:rsidRPr="00526ECD" w:rsidRDefault="00526ECD" w:rsidP="00DE09B9">
      <w:pPr>
        <w:numPr>
          <w:ilvl w:val="0"/>
          <w:numId w:val="73"/>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Prezentarea arborelui genealogic.</w:t>
      </w:r>
    </w:p>
    <w:p w14:paraId="1E47CB28"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C974E01">
          <v:rect id="_x0000_i1052" style="width:0;height:1.5pt" o:hralign="center" o:hrstd="t" o:hr="t" fillcolor="#a0a0a0" stroked="f"/>
        </w:pict>
      </w:r>
    </w:p>
    <w:p w14:paraId="43498743"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34 – Comparare, grupare și recapitulare</w:t>
      </w:r>
    </w:p>
    <w:p w14:paraId="76D6E4FC"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2D1B9AF9" w14:textId="77777777" w:rsidR="00526ECD" w:rsidRPr="00526ECD" w:rsidRDefault="00526ECD" w:rsidP="00DE09B9">
      <w:pPr>
        <w:numPr>
          <w:ilvl w:val="0"/>
          <w:numId w:val="7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compare obiecte după mărime, culoare, tip;</w:t>
      </w:r>
    </w:p>
    <w:p w14:paraId="17150D03" w14:textId="77777777" w:rsidR="00526ECD" w:rsidRPr="00526ECD" w:rsidRDefault="00526ECD" w:rsidP="00DE09B9">
      <w:pPr>
        <w:numPr>
          <w:ilvl w:val="0"/>
          <w:numId w:val="7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grupeze obiecte în categorii;</w:t>
      </w:r>
    </w:p>
    <w:p w14:paraId="1DA0FBAB" w14:textId="77777777" w:rsidR="00526ECD" w:rsidRPr="00526ECD" w:rsidRDefault="00526ECD" w:rsidP="00DE09B9">
      <w:pPr>
        <w:numPr>
          <w:ilvl w:val="0"/>
          <w:numId w:val="7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jocuri de observare și atenție.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3E37EDA" w14:textId="77777777" w:rsidR="00526ECD" w:rsidRPr="00526ECD" w:rsidRDefault="00526ECD" w:rsidP="00DE09B9">
      <w:pPr>
        <w:numPr>
          <w:ilvl w:val="0"/>
          <w:numId w:val="7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„Ce este mai mare/mic?”</w:t>
      </w:r>
    </w:p>
    <w:p w14:paraId="09863FB9" w14:textId="77777777" w:rsidR="00526ECD" w:rsidRPr="00526ECD" w:rsidRDefault="00526ECD" w:rsidP="00DE09B9">
      <w:pPr>
        <w:numPr>
          <w:ilvl w:val="0"/>
          <w:numId w:val="74"/>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Grupare obiecte reale din clasă.</w:t>
      </w:r>
    </w:p>
    <w:p w14:paraId="7E475D77"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lastRenderedPageBreak/>
        <w:t>Ora 2</w:t>
      </w:r>
    </w:p>
    <w:p w14:paraId="12D9A674" w14:textId="77777777" w:rsidR="00526ECD" w:rsidRPr="00526ECD" w:rsidRDefault="00526ECD" w:rsidP="00DE09B9">
      <w:pPr>
        <w:numPr>
          <w:ilvl w:val="0"/>
          <w:numId w:val="7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identifice obiectele lipsă din grupuri;</w:t>
      </w:r>
    </w:p>
    <w:p w14:paraId="42D36C4F" w14:textId="77777777" w:rsidR="00526ECD" w:rsidRPr="00526ECD" w:rsidRDefault="00526ECD" w:rsidP="00DE09B9">
      <w:pPr>
        <w:numPr>
          <w:ilvl w:val="0"/>
          <w:numId w:val="7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propoziții simple despre comparare;</w:t>
      </w:r>
    </w:p>
    <w:p w14:paraId="43EEE712" w14:textId="77777777" w:rsidR="00526ECD" w:rsidRPr="00526ECD" w:rsidRDefault="00526ECD" w:rsidP="00DE09B9">
      <w:pPr>
        <w:numPr>
          <w:ilvl w:val="0"/>
          <w:numId w:val="7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activ la recapitularea conceptelor învățate.</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3F23653F" w14:textId="77777777" w:rsidR="00526ECD" w:rsidRPr="00526ECD" w:rsidRDefault="00526ECD" w:rsidP="00DE09B9">
      <w:pPr>
        <w:numPr>
          <w:ilvl w:val="0"/>
          <w:numId w:val="7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„Ce lipsește?” – identificare și verbalizare.</w:t>
      </w:r>
    </w:p>
    <w:p w14:paraId="4BEFF535" w14:textId="77777777" w:rsidR="00526ECD" w:rsidRPr="00526ECD" w:rsidRDefault="00526ECD" w:rsidP="00DE09B9">
      <w:pPr>
        <w:numPr>
          <w:ilvl w:val="0"/>
          <w:numId w:val="75"/>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Discuție de recapitulare: forme, culori, numere, litere.</w:t>
      </w:r>
    </w:p>
    <w:p w14:paraId="4F9ECB7E" w14:textId="77777777" w:rsidR="00526ECD" w:rsidRPr="00526ECD" w:rsidRDefault="00DE09B9" w:rsidP="00526ECD">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39836F6">
          <v:rect id="_x0000_i1053" style="width:0;height:1.5pt" o:hralign="center" o:hrstd="t" o:hr="t" fillcolor="#a0a0a0" stroked="f"/>
        </w:pict>
      </w:r>
    </w:p>
    <w:p w14:paraId="19F1876E" w14:textId="77777777" w:rsidR="00526ECD" w:rsidRPr="00526ECD" w:rsidRDefault="00526ECD" w:rsidP="00526ECD">
      <w:pPr>
        <w:spacing w:before="100" w:beforeAutospacing="1" w:after="100" w:afterAutospacing="1" w:line="360" w:lineRule="auto"/>
        <w:contextualSpacing/>
        <w:outlineLvl w:val="2"/>
        <w:rPr>
          <w:rFonts w:ascii="Times New Roman" w:eastAsia="Times New Roman" w:hAnsi="Times New Roman" w:cs="Times New Roman"/>
          <w:b/>
          <w:bCs/>
          <w:sz w:val="24"/>
          <w:szCs w:val="24"/>
        </w:rPr>
      </w:pPr>
      <w:r w:rsidRPr="00526ECD">
        <w:rPr>
          <w:rFonts w:ascii="Times New Roman" w:eastAsia="Times New Roman" w:hAnsi="Times New Roman" w:cs="Times New Roman"/>
          <w:b/>
          <w:bCs/>
          <w:sz w:val="24"/>
          <w:szCs w:val="24"/>
        </w:rPr>
        <w:t>Săptămâna 35 – Recapitulare finală și expoziție</w:t>
      </w:r>
    </w:p>
    <w:p w14:paraId="61E53497"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1</w:t>
      </w:r>
    </w:p>
    <w:p w14:paraId="311F7673" w14:textId="77777777" w:rsidR="00526ECD" w:rsidRPr="00526ECD" w:rsidRDefault="00526ECD" w:rsidP="00DE09B9">
      <w:pPr>
        <w:numPr>
          <w:ilvl w:val="0"/>
          <w:numId w:val="7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recapitulaze cunoștințele acumulate pe parcursul anului;</w:t>
      </w:r>
    </w:p>
    <w:p w14:paraId="1F0FDB58" w14:textId="77777777" w:rsidR="00526ECD" w:rsidRPr="00526ECD" w:rsidRDefault="00526ECD" w:rsidP="00DE09B9">
      <w:pPr>
        <w:numPr>
          <w:ilvl w:val="0"/>
          <w:numId w:val="7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colaboreze la activități creative și de grup;</w:t>
      </w:r>
    </w:p>
    <w:p w14:paraId="3E5E6FF9" w14:textId="77777777" w:rsidR="00526ECD" w:rsidRPr="00526ECD" w:rsidRDefault="00526ECD" w:rsidP="00DE09B9">
      <w:pPr>
        <w:numPr>
          <w:ilvl w:val="0"/>
          <w:numId w:val="7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prezentarea lucrărilor.</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47FA755A" w14:textId="77777777" w:rsidR="00526ECD" w:rsidRPr="00526ECD" w:rsidRDefault="00526ECD" w:rsidP="00DE09B9">
      <w:pPr>
        <w:numPr>
          <w:ilvl w:val="0"/>
          <w:numId w:val="7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Joc rapid „Ridică și spune” – culori, forme, animale, fructe/legume.</w:t>
      </w:r>
    </w:p>
    <w:p w14:paraId="6E74EBFD" w14:textId="77777777" w:rsidR="00526ECD" w:rsidRPr="00526ECD" w:rsidRDefault="00526ECD" w:rsidP="00DE09B9">
      <w:pPr>
        <w:numPr>
          <w:ilvl w:val="0"/>
          <w:numId w:val="76"/>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Activități combinate: colaje, sortare, numărare, desen.</w:t>
      </w:r>
    </w:p>
    <w:p w14:paraId="168E3123" w14:textId="77777777" w:rsidR="00526ECD" w:rsidRPr="00526ECD" w:rsidRDefault="00526ECD" w:rsidP="00526ECD">
      <w:p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b/>
          <w:bCs/>
          <w:sz w:val="24"/>
          <w:szCs w:val="24"/>
        </w:rPr>
        <w:t>Ora 2</w:t>
      </w:r>
    </w:p>
    <w:p w14:paraId="67FFD8AA" w14:textId="77777777" w:rsidR="00526ECD" w:rsidRPr="00526ECD" w:rsidRDefault="00526ECD" w:rsidP="00DE09B9">
      <w:pPr>
        <w:numPr>
          <w:ilvl w:val="0"/>
          <w:numId w:val="7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exprime oral ce a învățat și ce i-a plăcut;</w:t>
      </w:r>
    </w:p>
    <w:p w14:paraId="5D27E080" w14:textId="77777777" w:rsidR="00526ECD" w:rsidRPr="00526ECD" w:rsidRDefault="00526ECD" w:rsidP="00DE09B9">
      <w:pPr>
        <w:numPr>
          <w:ilvl w:val="0"/>
          <w:numId w:val="7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participe la expoziția finală;</w:t>
      </w:r>
    </w:p>
    <w:p w14:paraId="5DDC7A2C" w14:textId="77777777" w:rsidR="00526ECD" w:rsidRPr="00526ECD" w:rsidRDefault="00526ECD" w:rsidP="00DE09B9">
      <w:pPr>
        <w:numPr>
          <w:ilvl w:val="0"/>
          <w:numId w:val="7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să primească feedback pozitiv și încurajări.</w:t>
      </w:r>
      <w:r w:rsidRPr="00526ECD">
        <w:rPr>
          <w:rFonts w:ascii="Times New Roman" w:eastAsia="Times New Roman" w:hAnsi="Times New Roman" w:cs="Times New Roman"/>
          <w:sz w:val="24"/>
          <w:szCs w:val="24"/>
        </w:rPr>
        <w:br/>
      </w:r>
      <w:r w:rsidRPr="00526ECD">
        <w:rPr>
          <w:rFonts w:ascii="Times New Roman" w:eastAsia="Times New Roman" w:hAnsi="Times New Roman" w:cs="Times New Roman"/>
          <w:b/>
          <w:bCs/>
          <w:sz w:val="24"/>
          <w:szCs w:val="24"/>
        </w:rPr>
        <w:t>Activități:</w:t>
      </w:r>
    </w:p>
    <w:p w14:paraId="6E47C47F" w14:textId="77777777" w:rsidR="00526ECD" w:rsidRPr="00526ECD" w:rsidRDefault="00526ECD" w:rsidP="00DE09B9">
      <w:pPr>
        <w:numPr>
          <w:ilvl w:val="0"/>
          <w:numId w:val="7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Activitate creativă finală: desen, colaj sau joc de rol.</w:t>
      </w:r>
    </w:p>
    <w:p w14:paraId="524A2629" w14:textId="77777777" w:rsidR="00526ECD" w:rsidRPr="00526ECD" w:rsidRDefault="00526ECD" w:rsidP="00DE09B9">
      <w:pPr>
        <w:numPr>
          <w:ilvl w:val="0"/>
          <w:numId w:val="77"/>
        </w:numPr>
        <w:spacing w:before="100" w:beforeAutospacing="1" w:after="100" w:afterAutospacing="1" w:line="360" w:lineRule="auto"/>
        <w:contextualSpacing/>
        <w:rPr>
          <w:rFonts w:ascii="Times New Roman" w:eastAsia="Times New Roman" w:hAnsi="Times New Roman" w:cs="Times New Roman"/>
          <w:sz w:val="24"/>
          <w:szCs w:val="24"/>
        </w:rPr>
      </w:pPr>
      <w:r w:rsidRPr="00526ECD">
        <w:rPr>
          <w:rFonts w:ascii="Times New Roman" w:eastAsia="Times New Roman" w:hAnsi="Times New Roman" w:cs="Times New Roman"/>
          <w:sz w:val="24"/>
          <w:szCs w:val="24"/>
        </w:rPr>
        <w:t>Expoziție și prezentare: „Ce am învățat pe parcursul anului”.</w:t>
      </w:r>
    </w:p>
    <w:p w14:paraId="1B513C6C" w14:textId="77777777" w:rsidR="00FE0335" w:rsidRDefault="00FE0335" w:rsidP="00526ECD">
      <w:pPr>
        <w:spacing w:line="360" w:lineRule="auto"/>
        <w:contextualSpacing/>
        <w:rPr>
          <w:rFonts w:ascii="Times New Roman" w:hAnsi="Times New Roman" w:cs="Times New Roman"/>
          <w:sz w:val="24"/>
          <w:szCs w:val="24"/>
        </w:rPr>
      </w:pPr>
    </w:p>
    <w:p w14:paraId="5321A577" w14:textId="77777777" w:rsidR="00F37B9F" w:rsidRDefault="00F37B9F" w:rsidP="00526ECD">
      <w:pPr>
        <w:spacing w:line="360" w:lineRule="auto"/>
        <w:contextualSpacing/>
        <w:rPr>
          <w:rFonts w:ascii="Times New Roman" w:hAnsi="Times New Roman" w:cs="Times New Roman"/>
          <w:sz w:val="24"/>
          <w:szCs w:val="24"/>
        </w:rPr>
      </w:pPr>
    </w:p>
    <w:p w14:paraId="3DAC3EB5" w14:textId="77777777" w:rsidR="00F37B9F" w:rsidRDefault="00F37B9F" w:rsidP="00526ECD">
      <w:pPr>
        <w:spacing w:line="360" w:lineRule="auto"/>
        <w:contextualSpacing/>
        <w:rPr>
          <w:rFonts w:ascii="Times New Roman" w:hAnsi="Times New Roman" w:cs="Times New Roman"/>
          <w:sz w:val="24"/>
          <w:szCs w:val="24"/>
        </w:rPr>
      </w:pPr>
    </w:p>
    <w:p w14:paraId="3EB046C1" w14:textId="77777777" w:rsidR="00F37B9F" w:rsidRDefault="00F37B9F" w:rsidP="00526ECD">
      <w:pPr>
        <w:spacing w:line="360" w:lineRule="auto"/>
        <w:contextualSpacing/>
        <w:rPr>
          <w:rFonts w:ascii="Times New Roman" w:hAnsi="Times New Roman" w:cs="Times New Roman"/>
          <w:sz w:val="24"/>
          <w:szCs w:val="24"/>
        </w:rPr>
      </w:pPr>
    </w:p>
    <w:p w14:paraId="42C22889" w14:textId="77777777" w:rsidR="00F37B9F" w:rsidRDefault="00F37B9F" w:rsidP="00526ECD">
      <w:pPr>
        <w:spacing w:line="360" w:lineRule="auto"/>
        <w:contextualSpacing/>
        <w:rPr>
          <w:rFonts w:ascii="Times New Roman" w:hAnsi="Times New Roman" w:cs="Times New Roman"/>
          <w:sz w:val="24"/>
          <w:szCs w:val="24"/>
        </w:rPr>
      </w:pPr>
    </w:p>
    <w:p w14:paraId="069DC096" w14:textId="77777777" w:rsidR="00F37B9F" w:rsidRDefault="00F37B9F" w:rsidP="00526ECD">
      <w:pPr>
        <w:spacing w:line="360" w:lineRule="auto"/>
        <w:contextualSpacing/>
        <w:rPr>
          <w:rFonts w:ascii="Times New Roman" w:hAnsi="Times New Roman" w:cs="Times New Roman"/>
          <w:sz w:val="24"/>
          <w:szCs w:val="24"/>
        </w:rPr>
      </w:pPr>
    </w:p>
    <w:p w14:paraId="18BBCF56" w14:textId="77777777" w:rsidR="00F37B9F" w:rsidRDefault="00F37B9F" w:rsidP="00526ECD">
      <w:pPr>
        <w:spacing w:line="360" w:lineRule="auto"/>
        <w:contextualSpacing/>
        <w:rPr>
          <w:rFonts w:ascii="Times New Roman" w:hAnsi="Times New Roman" w:cs="Times New Roman"/>
          <w:sz w:val="24"/>
          <w:szCs w:val="24"/>
        </w:rPr>
      </w:pPr>
    </w:p>
    <w:p w14:paraId="46BDC9F6" w14:textId="77777777" w:rsidR="00F37B9F" w:rsidRDefault="00F37B9F" w:rsidP="00526ECD">
      <w:pPr>
        <w:spacing w:line="360" w:lineRule="auto"/>
        <w:contextualSpacing/>
        <w:rPr>
          <w:rFonts w:ascii="Times New Roman" w:hAnsi="Times New Roman" w:cs="Times New Roman"/>
          <w:sz w:val="24"/>
          <w:szCs w:val="24"/>
        </w:rPr>
      </w:pPr>
    </w:p>
    <w:p w14:paraId="115EFAA6" w14:textId="4F568F47" w:rsidR="00F37B9F" w:rsidRDefault="00F37B9F" w:rsidP="00F37B9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F37B9F">
        <w:rPr>
          <w:rFonts w:ascii="Times New Roman" w:eastAsia="Times New Roman" w:hAnsi="Times New Roman" w:cs="Times New Roman"/>
          <w:b/>
          <w:bCs/>
          <w:kern w:val="36"/>
          <w:sz w:val="48"/>
          <w:szCs w:val="48"/>
        </w:rPr>
        <w:lastRenderedPageBreak/>
        <w:t xml:space="preserve">Plan </w:t>
      </w:r>
      <w:r>
        <w:rPr>
          <w:rFonts w:ascii="Times New Roman" w:eastAsia="Times New Roman" w:hAnsi="Times New Roman" w:cs="Times New Roman"/>
          <w:b/>
          <w:bCs/>
          <w:kern w:val="36"/>
          <w:sz w:val="48"/>
          <w:szCs w:val="48"/>
        </w:rPr>
        <w:t>i</w:t>
      </w:r>
      <w:r w:rsidRPr="00F37B9F">
        <w:rPr>
          <w:rFonts w:ascii="Times New Roman" w:eastAsia="Times New Roman" w:hAnsi="Times New Roman" w:cs="Times New Roman"/>
          <w:b/>
          <w:bCs/>
          <w:kern w:val="36"/>
          <w:sz w:val="48"/>
          <w:szCs w:val="48"/>
        </w:rPr>
        <w:t xml:space="preserve">ndividualizat de </w:t>
      </w:r>
      <w:r>
        <w:rPr>
          <w:rFonts w:ascii="Times New Roman" w:eastAsia="Times New Roman" w:hAnsi="Times New Roman" w:cs="Times New Roman"/>
          <w:b/>
          <w:bCs/>
          <w:kern w:val="36"/>
          <w:sz w:val="48"/>
          <w:szCs w:val="48"/>
        </w:rPr>
        <w:t>î</w:t>
      </w:r>
      <w:r w:rsidRPr="00F37B9F">
        <w:rPr>
          <w:rFonts w:ascii="Times New Roman" w:eastAsia="Times New Roman" w:hAnsi="Times New Roman" w:cs="Times New Roman"/>
          <w:b/>
          <w:bCs/>
          <w:kern w:val="36"/>
          <w:sz w:val="48"/>
          <w:szCs w:val="48"/>
        </w:rPr>
        <w:t>nvățare</w:t>
      </w:r>
    </w:p>
    <w:p w14:paraId="0F928ACC" w14:textId="58EDBBC2" w:rsidR="00F37B9F" w:rsidRPr="00F37B9F" w:rsidRDefault="00F37B9F" w:rsidP="00F37B9F">
      <w:pPr>
        <w:spacing w:before="100" w:beforeAutospacing="1" w:after="100" w:afterAutospacing="1" w:line="240" w:lineRule="auto"/>
        <w:jc w:val="center"/>
        <w:outlineLvl w:val="0"/>
        <w:rPr>
          <w:rFonts w:ascii="Times New Roman" w:eastAsia="Times New Roman" w:hAnsi="Times New Roman" w:cs="Times New Roman"/>
          <w:b/>
          <w:bCs/>
          <w:color w:val="EE0000"/>
          <w:kern w:val="36"/>
          <w:sz w:val="28"/>
          <w:szCs w:val="28"/>
        </w:rPr>
      </w:pPr>
      <w:r w:rsidRPr="00F37B9F">
        <w:rPr>
          <w:rFonts w:ascii="Times New Roman" w:eastAsia="Times New Roman" w:hAnsi="Times New Roman" w:cs="Times New Roman"/>
          <w:b/>
          <w:bCs/>
          <w:color w:val="EE0000"/>
          <w:kern w:val="36"/>
          <w:sz w:val="28"/>
          <w:szCs w:val="28"/>
        </w:rPr>
        <w:t>(pentru prima săptămână)</w:t>
      </w:r>
    </w:p>
    <w:p w14:paraId="03C26D47" w14:textId="2FA3DA60" w:rsidR="00F37B9F" w:rsidRPr="00F37B9F" w:rsidRDefault="00F37B9F" w:rsidP="00F37B9F">
      <w:p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Școala:</w:t>
      </w:r>
      <w:r w:rsidRPr="00F37B9F">
        <w:rPr>
          <w:rFonts w:ascii="Times New Roman" w:eastAsia="Times New Roman" w:hAnsi="Times New Roman" w:cs="Times New Roman"/>
          <w:sz w:val="24"/>
          <w:szCs w:val="24"/>
        </w:rPr>
        <w:t xml:space="preserve"> ___________________</w:t>
      </w:r>
      <w:r w:rsidRPr="00F37B9F">
        <w:rPr>
          <w:rFonts w:ascii="Times New Roman" w:eastAsia="Times New Roman" w:hAnsi="Times New Roman" w:cs="Times New Roman"/>
          <w:sz w:val="24"/>
          <w:szCs w:val="24"/>
        </w:rPr>
        <w:br/>
      </w:r>
      <w:r w:rsidRPr="00F37B9F">
        <w:rPr>
          <w:rFonts w:ascii="Times New Roman" w:eastAsia="Times New Roman" w:hAnsi="Times New Roman" w:cs="Times New Roman"/>
          <w:b/>
          <w:bCs/>
          <w:sz w:val="24"/>
          <w:szCs w:val="24"/>
        </w:rPr>
        <w:t>Clasa:</w:t>
      </w:r>
      <w:r w:rsidRPr="00F37B9F">
        <w:rPr>
          <w:rFonts w:ascii="Times New Roman" w:eastAsia="Times New Roman" w:hAnsi="Times New Roman" w:cs="Times New Roman"/>
          <w:sz w:val="24"/>
          <w:szCs w:val="24"/>
        </w:rPr>
        <w:t xml:space="preserve"> Pregătitoare</w:t>
      </w:r>
      <w:r w:rsidRPr="00F37B9F">
        <w:rPr>
          <w:rFonts w:ascii="Times New Roman" w:eastAsia="Times New Roman" w:hAnsi="Times New Roman" w:cs="Times New Roman"/>
          <w:sz w:val="24"/>
          <w:szCs w:val="24"/>
        </w:rPr>
        <w:br/>
      </w:r>
      <w:r w:rsidRPr="00F37B9F">
        <w:rPr>
          <w:rFonts w:ascii="Times New Roman" w:eastAsia="Times New Roman" w:hAnsi="Times New Roman" w:cs="Times New Roman"/>
          <w:b/>
          <w:bCs/>
          <w:sz w:val="24"/>
          <w:szCs w:val="24"/>
        </w:rPr>
        <w:t>Elev/elevi:</w:t>
      </w:r>
      <w:r w:rsidRPr="00F37B9F">
        <w:rPr>
          <w:rFonts w:ascii="Times New Roman" w:eastAsia="Times New Roman" w:hAnsi="Times New Roman" w:cs="Times New Roman"/>
          <w:sz w:val="24"/>
          <w:szCs w:val="24"/>
        </w:rPr>
        <w:t xml:space="preserve"> ___________________</w:t>
      </w:r>
      <w:r w:rsidRPr="00F37B9F">
        <w:rPr>
          <w:rFonts w:ascii="Times New Roman" w:eastAsia="Times New Roman" w:hAnsi="Times New Roman" w:cs="Times New Roman"/>
          <w:sz w:val="24"/>
          <w:szCs w:val="24"/>
        </w:rPr>
        <w:br/>
      </w:r>
      <w:r w:rsidRPr="00F37B9F">
        <w:rPr>
          <w:rFonts w:ascii="Times New Roman" w:eastAsia="Times New Roman" w:hAnsi="Times New Roman" w:cs="Times New Roman"/>
          <w:b/>
          <w:bCs/>
          <w:sz w:val="24"/>
          <w:szCs w:val="24"/>
        </w:rPr>
        <w:t>Perioada:</w:t>
      </w:r>
      <w:r w:rsidRPr="00F37B9F">
        <w:rPr>
          <w:rFonts w:ascii="Times New Roman" w:eastAsia="Times New Roman" w:hAnsi="Times New Roman" w:cs="Times New Roman"/>
          <w:sz w:val="24"/>
          <w:szCs w:val="24"/>
        </w:rPr>
        <w:t>____________________</w:t>
      </w:r>
      <w:r w:rsidRPr="00F37B9F">
        <w:rPr>
          <w:rFonts w:ascii="Times New Roman" w:eastAsia="Times New Roman" w:hAnsi="Times New Roman" w:cs="Times New Roman"/>
          <w:sz w:val="24"/>
          <w:szCs w:val="24"/>
        </w:rPr>
        <w:br/>
      </w:r>
      <w:r w:rsidRPr="00F37B9F">
        <w:rPr>
          <w:rFonts w:ascii="Times New Roman" w:eastAsia="Times New Roman" w:hAnsi="Times New Roman" w:cs="Times New Roman"/>
          <w:b/>
          <w:bCs/>
          <w:sz w:val="24"/>
          <w:szCs w:val="24"/>
        </w:rPr>
        <w:t>Profesor:</w:t>
      </w:r>
      <w:r w:rsidRPr="00F37B9F">
        <w:rPr>
          <w:rFonts w:ascii="Times New Roman" w:eastAsia="Times New Roman" w:hAnsi="Times New Roman" w:cs="Times New Roman"/>
          <w:sz w:val="24"/>
          <w:szCs w:val="24"/>
        </w:rPr>
        <w:t xml:space="preserve"> ___________________</w:t>
      </w:r>
    </w:p>
    <w:p w14:paraId="54E6EE65" w14:textId="77777777" w:rsidR="00F37B9F" w:rsidRPr="00F37B9F" w:rsidRDefault="00DE09B9" w:rsidP="00F37B9F">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C91B220">
          <v:rect id="_x0000_i1054" style="width:0;height:1.5pt" o:hralign="center" o:hrstd="t" o:hr="t" fillcolor="#a0a0a0" stroked="f"/>
        </w:pict>
      </w:r>
    </w:p>
    <w:p w14:paraId="3A547BF9" w14:textId="77777777" w:rsidR="00F37B9F" w:rsidRPr="00F37B9F" w:rsidRDefault="00F37B9F" w:rsidP="00F37B9F">
      <w:pPr>
        <w:spacing w:before="100" w:beforeAutospacing="1" w:after="100" w:afterAutospacing="1" w:line="360" w:lineRule="auto"/>
        <w:contextualSpacing/>
        <w:outlineLvl w:val="1"/>
        <w:rPr>
          <w:rFonts w:ascii="Times New Roman" w:eastAsia="Times New Roman" w:hAnsi="Times New Roman" w:cs="Times New Roman"/>
          <w:b/>
          <w:bCs/>
          <w:sz w:val="24"/>
          <w:szCs w:val="24"/>
        </w:rPr>
      </w:pPr>
      <w:r w:rsidRPr="00F37B9F">
        <w:rPr>
          <w:rFonts w:ascii="Times New Roman" w:eastAsia="Times New Roman" w:hAnsi="Times New Roman" w:cs="Times New Roman"/>
          <w:b/>
          <w:bCs/>
          <w:sz w:val="24"/>
          <w:szCs w:val="24"/>
        </w:rPr>
        <w:t>1. Descriere generală a elevului</w:t>
      </w:r>
    </w:p>
    <w:p w14:paraId="5624CCC8" w14:textId="77777777" w:rsidR="00F37B9F" w:rsidRPr="00F37B9F" w:rsidRDefault="00F37B9F" w:rsidP="00F37B9F">
      <w:p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Elevul ___________________ prezintă dificultăți în: recunoașterea literelor, exprimarea orală clară și motricitatea fină. Este motivat să participe la activități ludice și răspunde bine la sprijin vizual și practic. Prezintă un ritm de învățare mai lent și are nevoie de activități individualizate pentru consolidarea abilităților de socializare și comunicare.</w:t>
      </w:r>
    </w:p>
    <w:p w14:paraId="5CD0FFE1" w14:textId="77777777" w:rsidR="00F37B9F" w:rsidRPr="00F37B9F" w:rsidRDefault="00DE09B9" w:rsidP="00F37B9F">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C6B64D2">
          <v:rect id="_x0000_i1055" style="width:0;height:1.5pt" o:hralign="center" o:hrstd="t" o:hr="t" fillcolor="#a0a0a0" stroked="f"/>
        </w:pict>
      </w:r>
    </w:p>
    <w:p w14:paraId="58F531CE" w14:textId="77777777" w:rsidR="00F37B9F" w:rsidRPr="00F37B9F" w:rsidRDefault="00F37B9F" w:rsidP="00F37B9F">
      <w:pPr>
        <w:spacing w:before="100" w:beforeAutospacing="1" w:after="100" w:afterAutospacing="1" w:line="360" w:lineRule="auto"/>
        <w:contextualSpacing/>
        <w:outlineLvl w:val="1"/>
        <w:rPr>
          <w:rFonts w:ascii="Times New Roman" w:eastAsia="Times New Roman" w:hAnsi="Times New Roman" w:cs="Times New Roman"/>
          <w:b/>
          <w:bCs/>
          <w:sz w:val="24"/>
          <w:szCs w:val="24"/>
        </w:rPr>
      </w:pPr>
      <w:r w:rsidRPr="00F37B9F">
        <w:rPr>
          <w:rFonts w:ascii="Times New Roman" w:eastAsia="Times New Roman" w:hAnsi="Times New Roman" w:cs="Times New Roman"/>
          <w:b/>
          <w:bCs/>
          <w:sz w:val="24"/>
          <w:szCs w:val="24"/>
        </w:rPr>
        <w:t>2. Nevoi specifice</w:t>
      </w:r>
    </w:p>
    <w:p w14:paraId="51848839" w14:textId="77777777" w:rsidR="00F37B9F" w:rsidRPr="00F37B9F" w:rsidRDefault="00F37B9F" w:rsidP="00DE09B9">
      <w:pPr>
        <w:numPr>
          <w:ilvl w:val="0"/>
          <w:numId w:val="80"/>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Limbaj și comunicare:</w:t>
      </w:r>
      <w:r w:rsidRPr="00F37B9F">
        <w:rPr>
          <w:rFonts w:ascii="Times New Roman" w:eastAsia="Times New Roman" w:hAnsi="Times New Roman" w:cs="Times New Roman"/>
          <w:sz w:val="24"/>
          <w:szCs w:val="24"/>
        </w:rPr>
        <w:t xml:space="preserve"> consolidarea propozițiilor simple, recunoașterea literelor și sunetelor inițiale;</w:t>
      </w:r>
    </w:p>
    <w:p w14:paraId="646ACB1F" w14:textId="77777777" w:rsidR="00F37B9F" w:rsidRPr="00F37B9F" w:rsidRDefault="00F37B9F" w:rsidP="00DE09B9">
      <w:pPr>
        <w:numPr>
          <w:ilvl w:val="0"/>
          <w:numId w:val="80"/>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Motrice fine:</w:t>
      </w:r>
      <w:r w:rsidRPr="00F37B9F">
        <w:rPr>
          <w:rFonts w:ascii="Times New Roman" w:eastAsia="Times New Roman" w:hAnsi="Times New Roman" w:cs="Times New Roman"/>
          <w:sz w:val="24"/>
          <w:szCs w:val="24"/>
        </w:rPr>
        <w:t xml:space="preserve"> trasarea corectă a liniilor și decuparea simplă;</w:t>
      </w:r>
    </w:p>
    <w:p w14:paraId="6FFF4AFC" w14:textId="77777777" w:rsidR="00F37B9F" w:rsidRPr="00F37B9F" w:rsidRDefault="00F37B9F" w:rsidP="00DE09B9">
      <w:pPr>
        <w:numPr>
          <w:ilvl w:val="0"/>
          <w:numId w:val="80"/>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Socializare:</w:t>
      </w:r>
      <w:r w:rsidRPr="00F37B9F">
        <w:rPr>
          <w:rFonts w:ascii="Times New Roman" w:eastAsia="Times New Roman" w:hAnsi="Times New Roman" w:cs="Times New Roman"/>
          <w:sz w:val="24"/>
          <w:szCs w:val="24"/>
        </w:rPr>
        <w:t xml:space="preserve"> participare activă la jocuri de grup și respectarea regulilor;</w:t>
      </w:r>
    </w:p>
    <w:p w14:paraId="2FECA6E0" w14:textId="77777777" w:rsidR="00F37B9F" w:rsidRPr="00F37B9F" w:rsidRDefault="00F37B9F" w:rsidP="00DE09B9">
      <w:pPr>
        <w:numPr>
          <w:ilvl w:val="0"/>
          <w:numId w:val="80"/>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Cognitiv:</w:t>
      </w:r>
      <w:r w:rsidRPr="00F37B9F">
        <w:rPr>
          <w:rFonts w:ascii="Times New Roman" w:eastAsia="Times New Roman" w:hAnsi="Times New Roman" w:cs="Times New Roman"/>
          <w:sz w:val="24"/>
          <w:szCs w:val="24"/>
        </w:rPr>
        <w:t xml:space="preserve"> dezvoltarea atenției, memoriei și capacității de clasificare.</w:t>
      </w:r>
    </w:p>
    <w:p w14:paraId="24CAA6A2" w14:textId="77777777" w:rsidR="00F37B9F" w:rsidRPr="00F37B9F" w:rsidRDefault="00DE09B9" w:rsidP="00F37B9F">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F07950C">
          <v:rect id="_x0000_i1056" style="width:0;height:1.5pt" o:hralign="center" o:hrstd="t" o:hr="t" fillcolor="#a0a0a0" stroked="f"/>
        </w:pict>
      </w:r>
    </w:p>
    <w:p w14:paraId="0D6764BB" w14:textId="77777777" w:rsidR="00F37B9F" w:rsidRPr="00F37B9F" w:rsidRDefault="00F37B9F" w:rsidP="00F37B9F">
      <w:pPr>
        <w:spacing w:before="100" w:beforeAutospacing="1" w:after="100" w:afterAutospacing="1" w:line="360" w:lineRule="auto"/>
        <w:contextualSpacing/>
        <w:outlineLvl w:val="1"/>
        <w:rPr>
          <w:rFonts w:ascii="Times New Roman" w:eastAsia="Times New Roman" w:hAnsi="Times New Roman" w:cs="Times New Roman"/>
          <w:b/>
          <w:bCs/>
          <w:sz w:val="24"/>
          <w:szCs w:val="24"/>
        </w:rPr>
      </w:pPr>
      <w:r w:rsidRPr="00F37B9F">
        <w:rPr>
          <w:rFonts w:ascii="Times New Roman" w:eastAsia="Times New Roman" w:hAnsi="Times New Roman" w:cs="Times New Roman"/>
          <w:b/>
          <w:bCs/>
          <w:sz w:val="24"/>
          <w:szCs w:val="24"/>
        </w:rPr>
        <w:t>3. Obiective individualizate</w:t>
      </w:r>
    </w:p>
    <w:p w14:paraId="528FFF2C" w14:textId="77777777" w:rsidR="00F37B9F" w:rsidRPr="00F37B9F" w:rsidRDefault="00F37B9F" w:rsidP="00DE09B9">
      <w:pPr>
        <w:numPr>
          <w:ilvl w:val="0"/>
          <w:numId w:val="81"/>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să recunoască literele inițiale ale propriului nume;</w:t>
      </w:r>
    </w:p>
    <w:p w14:paraId="793D1F63" w14:textId="77777777" w:rsidR="00F37B9F" w:rsidRPr="00F37B9F" w:rsidRDefault="00F37B9F" w:rsidP="00DE09B9">
      <w:pPr>
        <w:numPr>
          <w:ilvl w:val="0"/>
          <w:numId w:val="81"/>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să participe la jocuri de socializare cu sprijin vizual și verbal;</w:t>
      </w:r>
    </w:p>
    <w:p w14:paraId="38EA0217" w14:textId="77777777" w:rsidR="00F37B9F" w:rsidRPr="00F37B9F" w:rsidRDefault="00F37B9F" w:rsidP="00DE09B9">
      <w:pPr>
        <w:numPr>
          <w:ilvl w:val="0"/>
          <w:numId w:val="81"/>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să traseze linii drepte și curbe corect, cu ajutor;</w:t>
      </w:r>
    </w:p>
    <w:p w14:paraId="045F0034" w14:textId="77777777" w:rsidR="00F37B9F" w:rsidRPr="00F37B9F" w:rsidRDefault="00F37B9F" w:rsidP="00DE09B9">
      <w:pPr>
        <w:numPr>
          <w:ilvl w:val="0"/>
          <w:numId w:val="81"/>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să exprime propoziții simple despre sine;</w:t>
      </w:r>
    </w:p>
    <w:p w14:paraId="4B97882E" w14:textId="77777777" w:rsidR="00F37B9F" w:rsidRPr="00F37B9F" w:rsidRDefault="00F37B9F" w:rsidP="00DE09B9">
      <w:pPr>
        <w:numPr>
          <w:ilvl w:val="0"/>
          <w:numId w:val="81"/>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să realizeze un desen de autoportret și să identifice culorile folosite;</w:t>
      </w:r>
    </w:p>
    <w:p w14:paraId="0F503CE2" w14:textId="77777777" w:rsidR="00F37B9F" w:rsidRPr="00F37B9F" w:rsidRDefault="00F37B9F" w:rsidP="00DE09B9">
      <w:pPr>
        <w:numPr>
          <w:ilvl w:val="0"/>
          <w:numId w:val="81"/>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să-și consolideze atenția și concentrarea prin jocuri de grup.</w:t>
      </w:r>
    </w:p>
    <w:p w14:paraId="143C5A5C" w14:textId="77777777" w:rsidR="00F37B9F" w:rsidRPr="00F37B9F" w:rsidRDefault="00DE09B9" w:rsidP="00F37B9F">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0EDAF25">
          <v:rect id="_x0000_i1057" style="width:0;height:1.5pt" o:hralign="center" o:hrstd="t" o:hr="t" fillcolor="#a0a0a0" stroked="f"/>
        </w:pict>
      </w:r>
    </w:p>
    <w:p w14:paraId="6A632DFF" w14:textId="77777777" w:rsidR="00F37B9F" w:rsidRPr="00F37B9F" w:rsidRDefault="00F37B9F" w:rsidP="00F37B9F">
      <w:pPr>
        <w:spacing w:before="100" w:beforeAutospacing="1" w:after="100" w:afterAutospacing="1" w:line="360" w:lineRule="auto"/>
        <w:contextualSpacing/>
        <w:outlineLvl w:val="1"/>
        <w:rPr>
          <w:rFonts w:ascii="Times New Roman" w:eastAsia="Times New Roman" w:hAnsi="Times New Roman" w:cs="Times New Roman"/>
          <w:b/>
          <w:bCs/>
          <w:sz w:val="24"/>
          <w:szCs w:val="24"/>
        </w:rPr>
      </w:pPr>
      <w:r w:rsidRPr="00F37B9F">
        <w:rPr>
          <w:rFonts w:ascii="Times New Roman" w:eastAsia="Times New Roman" w:hAnsi="Times New Roman" w:cs="Times New Roman"/>
          <w:b/>
          <w:bCs/>
          <w:sz w:val="24"/>
          <w:szCs w:val="24"/>
        </w:rPr>
        <w:t>4. Strategii și metode didactice</w:t>
      </w:r>
    </w:p>
    <w:p w14:paraId="79E880C6" w14:textId="77777777" w:rsidR="00F37B9F" w:rsidRPr="00F37B9F" w:rsidRDefault="00F37B9F" w:rsidP="00DE09B9">
      <w:pPr>
        <w:numPr>
          <w:ilvl w:val="0"/>
          <w:numId w:val="82"/>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lastRenderedPageBreak/>
        <w:t>Metode vizuale:</w:t>
      </w:r>
      <w:r w:rsidRPr="00F37B9F">
        <w:rPr>
          <w:rFonts w:ascii="Times New Roman" w:eastAsia="Times New Roman" w:hAnsi="Times New Roman" w:cs="Times New Roman"/>
          <w:sz w:val="24"/>
          <w:szCs w:val="24"/>
        </w:rPr>
        <w:t xml:space="preserve"> carduri cu litere, imagini reprezentative;</w:t>
      </w:r>
    </w:p>
    <w:p w14:paraId="67A136C5" w14:textId="77777777" w:rsidR="00F37B9F" w:rsidRPr="00F37B9F" w:rsidRDefault="00F37B9F" w:rsidP="00DE09B9">
      <w:pPr>
        <w:numPr>
          <w:ilvl w:val="0"/>
          <w:numId w:val="82"/>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Metode practice:</w:t>
      </w:r>
      <w:r w:rsidRPr="00F37B9F">
        <w:rPr>
          <w:rFonts w:ascii="Times New Roman" w:eastAsia="Times New Roman" w:hAnsi="Times New Roman" w:cs="Times New Roman"/>
          <w:sz w:val="24"/>
          <w:szCs w:val="24"/>
        </w:rPr>
        <w:t xml:space="preserve"> exerciții de trasare, decupare și desen;</w:t>
      </w:r>
    </w:p>
    <w:p w14:paraId="2EBF13BC" w14:textId="77777777" w:rsidR="00F37B9F" w:rsidRPr="00F37B9F" w:rsidRDefault="00F37B9F" w:rsidP="00DE09B9">
      <w:pPr>
        <w:numPr>
          <w:ilvl w:val="0"/>
          <w:numId w:val="82"/>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Metode interactive:</w:t>
      </w:r>
      <w:r w:rsidRPr="00F37B9F">
        <w:rPr>
          <w:rFonts w:ascii="Times New Roman" w:eastAsia="Times New Roman" w:hAnsi="Times New Roman" w:cs="Times New Roman"/>
          <w:sz w:val="24"/>
          <w:szCs w:val="24"/>
        </w:rPr>
        <w:t xml:space="preserve"> jocuri de socializare („Mingea prieteniei”), jocuri de rol;</w:t>
      </w:r>
    </w:p>
    <w:p w14:paraId="7364E9E9" w14:textId="77777777" w:rsidR="00F37B9F" w:rsidRPr="00F37B9F" w:rsidRDefault="00F37B9F" w:rsidP="00DE09B9">
      <w:pPr>
        <w:numPr>
          <w:ilvl w:val="0"/>
          <w:numId w:val="82"/>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Feedback pozitiv:</w:t>
      </w:r>
      <w:r w:rsidRPr="00F37B9F">
        <w:rPr>
          <w:rFonts w:ascii="Times New Roman" w:eastAsia="Times New Roman" w:hAnsi="Times New Roman" w:cs="Times New Roman"/>
          <w:sz w:val="24"/>
          <w:szCs w:val="24"/>
        </w:rPr>
        <w:t xml:space="preserve"> încurajări constante pentru fiecare progres;</w:t>
      </w:r>
    </w:p>
    <w:p w14:paraId="016E8EF4" w14:textId="77777777" w:rsidR="00F37B9F" w:rsidRPr="00F37B9F" w:rsidRDefault="00F37B9F" w:rsidP="00DE09B9">
      <w:pPr>
        <w:numPr>
          <w:ilvl w:val="0"/>
          <w:numId w:val="82"/>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Suport individual:</w:t>
      </w:r>
      <w:r w:rsidRPr="00F37B9F">
        <w:rPr>
          <w:rFonts w:ascii="Times New Roman" w:eastAsia="Times New Roman" w:hAnsi="Times New Roman" w:cs="Times New Roman"/>
          <w:sz w:val="24"/>
          <w:szCs w:val="24"/>
        </w:rPr>
        <w:t xml:space="preserve"> asistarea elevului în activitățile care necesită efort suplimentar;</w:t>
      </w:r>
    </w:p>
    <w:p w14:paraId="096ECB22" w14:textId="77777777" w:rsidR="00F37B9F" w:rsidRPr="00F37B9F" w:rsidRDefault="00F37B9F" w:rsidP="00DE09B9">
      <w:pPr>
        <w:numPr>
          <w:ilvl w:val="0"/>
          <w:numId w:val="82"/>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Repetiție și consolidare:</w:t>
      </w:r>
      <w:r w:rsidRPr="00F37B9F">
        <w:rPr>
          <w:rFonts w:ascii="Times New Roman" w:eastAsia="Times New Roman" w:hAnsi="Times New Roman" w:cs="Times New Roman"/>
          <w:sz w:val="24"/>
          <w:szCs w:val="24"/>
        </w:rPr>
        <w:t xml:space="preserve"> recapitulări săptămânale și jocuri de atenție.</w:t>
      </w:r>
    </w:p>
    <w:p w14:paraId="7A739C6F" w14:textId="77777777" w:rsidR="00F37B9F" w:rsidRPr="00F37B9F" w:rsidRDefault="00DE09B9" w:rsidP="00F37B9F">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9650AB6">
          <v:rect id="_x0000_i1058" style="width:0;height:1.5pt" o:hralign="center" o:hrstd="t" o:hr="t" fillcolor="#a0a0a0" stroked="f"/>
        </w:pict>
      </w:r>
    </w:p>
    <w:p w14:paraId="404545CC" w14:textId="77777777" w:rsidR="00F37B9F" w:rsidRPr="00F37B9F" w:rsidRDefault="00F37B9F" w:rsidP="00F37B9F">
      <w:pPr>
        <w:spacing w:before="100" w:beforeAutospacing="1" w:after="100" w:afterAutospacing="1" w:line="360" w:lineRule="auto"/>
        <w:contextualSpacing/>
        <w:outlineLvl w:val="1"/>
        <w:rPr>
          <w:rFonts w:ascii="Times New Roman" w:eastAsia="Times New Roman" w:hAnsi="Times New Roman" w:cs="Times New Roman"/>
          <w:b/>
          <w:bCs/>
          <w:sz w:val="24"/>
          <w:szCs w:val="24"/>
        </w:rPr>
      </w:pPr>
      <w:r w:rsidRPr="00F37B9F">
        <w:rPr>
          <w:rFonts w:ascii="Times New Roman" w:eastAsia="Times New Roman" w:hAnsi="Times New Roman" w:cs="Times New Roman"/>
          <w:b/>
          <w:bCs/>
          <w:sz w:val="24"/>
          <w:szCs w:val="24"/>
        </w:rPr>
        <w:t>5. Activități planificate</w:t>
      </w:r>
    </w:p>
    <w:p w14:paraId="3C9381E5" w14:textId="77777777" w:rsidR="00F37B9F" w:rsidRPr="00F37B9F" w:rsidRDefault="00F37B9F" w:rsidP="00F37B9F">
      <w:p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Săptămâna 1 – Tema: Ne cunoaștem</w:t>
      </w:r>
    </w:p>
    <w:p w14:paraId="01EAFF6B" w14:textId="77777777" w:rsidR="00F37B9F" w:rsidRPr="00F37B9F" w:rsidRDefault="00F37B9F" w:rsidP="00F37B9F">
      <w:p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Ora 1 – Socializare și prezentare</w:t>
      </w:r>
    </w:p>
    <w:p w14:paraId="2F555B74" w14:textId="77777777" w:rsidR="00F37B9F" w:rsidRPr="00F37B9F" w:rsidRDefault="00F37B9F" w:rsidP="00DE09B9">
      <w:pPr>
        <w:numPr>
          <w:ilvl w:val="0"/>
          <w:numId w:val="83"/>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Joc „Mingea prieteniei” – fiecare elev spune numele și repetă litera inițială.</w:t>
      </w:r>
    </w:p>
    <w:p w14:paraId="78A231BA" w14:textId="77777777" w:rsidR="00F37B9F" w:rsidRPr="00F37B9F" w:rsidRDefault="00F37B9F" w:rsidP="00DE09B9">
      <w:pPr>
        <w:numPr>
          <w:ilvl w:val="0"/>
          <w:numId w:val="83"/>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Desen „Portretul meu” – elevul își realizează autoportretul și lipește eticheta cu prenumele.</w:t>
      </w:r>
    </w:p>
    <w:p w14:paraId="015AB372" w14:textId="77777777" w:rsidR="00F37B9F" w:rsidRPr="00F37B9F" w:rsidRDefault="00F37B9F" w:rsidP="00DE09B9">
      <w:pPr>
        <w:numPr>
          <w:ilvl w:val="0"/>
          <w:numId w:val="83"/>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Suport individual: model verbal, exemple vizuale pentru litere și culori.</w:t>
      </w:r>
    </w:p>
    <w:p w14:paraId="0FA2CE18" w14:textId="77777777" w:rsidR="00F37B9F" w:rsidRPr="00F37B9F" w:rsidRDefault="00F37B9F" w:rsidP="00F37B9F">
      <w:p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b/>
          <w:bCs/>
          <w:sz w:val="24"/>
          <w:szCs w:val="24"/>
        </w:rPr>
        <w:t>Ora 2 – Exprimare și motricitate</w:t>
      </w:r>
    </w:p>
    <w:p w14:paraId="73C9329A" w14:textId="77777777" w:rsidR="00F37B9F" w:rsidRPr="00F37B9F" w:rsidRDefault="00F37B9F" w:rsidP="00DE09B9">
      <w:pPr>
        <w:numPr>
          <w:ilvl w:val="0"/>
          <w:numId w:val="84"/>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Fișă de trasare: linii verticale, orizontale și curbe.</w:t>
      </w:r>
    </w:p>
    <w:p w14:paraId="08A73905" w14:textId="77777777" w:rsidR="00F37B9F" w:rsidRPr="00F37B9F" w:rsidRDefault="00F37B9F" w:rsidP="00DE09B9">
      <w:pPr>
        <w:numPr>
          <w:ilvl w:val="0"/>
          <w:numId w:val="84"/>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Exercițiu oral: „Îmi place să…” – formarea propozițiilor simple.</w:t>
      </w:r>
    </w:p>
    <w:p w14:paraId="12432273" w14:textId="77777777" w:rsidR="00F37B9F" w:rsidRPr="00F37B9F" w:rsidRDefault="00F37B9F" w:rsidP="00DE09B9">
      <w:pPr>
        <w:numPr>
          <w:ilvl w:val="0"/>
          <w:numId w:val="84"/>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Suport individual: ajutor la trasare și sugestii verbale pentru exprimare.</w:t>
      </w:r>
    </w:p>
    <w:p w14:paraId="348D6102" w14:textId="77777777" w:rsidR="00F37B9F" w:rsidRPr="00F37B9F" w:rsidRDefault="00DE09B9" w:rsidP="00F37B9F">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458D404">
          <v:rect id="_x0000_i1059" style="width:0;height:1.5pt" o:hralign="center" o:hrstd="t" o:hr="t" fillcolor="#a0a0a0" stroked="f"/>
        </w:pict>
      </w:r>
    </w:p>
    <w:p w14:paraId="2ECF4B4A" w14:textId="77777777" w:rsidR="00F37B9F" w:rsidRPr="00F37B9F" w:rsidRDefault="00F37B9F" w:rsidP="00F37B9F">
      <w:pPr>
        <w:spacing w:before="100" w:beforeAutospacing="1" w:after="100" w:afterAutospacing="1" w:line="360" w:lineRule="auto"/>
        <w:contextualSpacing/>
        <w:outlineLvl w:val="1"/>
        <w:rPr>
          <w:rFonts w:ascii="Times New Roman" w:eastAsia="Times New Roman" w:hAnsi="Times New Roman" w:cs="Times New Roman"/>
          <w:b/>
          <w:bCs/>
          <w:sz w:val="24"/>
          <w:szCs w:val="24"/>
        </w:rPr>
      </w:pPr>
      <w:r w:rsidRPr="00F37B9F">
        <w:rPr>
          <w:rFonts w:ascii="Times New Roman" w:eastAsia="Times New Roman" w:hAnsi="Times New Roman" w:cs="Times New Roman"/>
          <w:b/>
          <w:bCs/>
          <w:sz w:val="24"/>
          <w:szCs w:val="24"/>
        </w:rPr>
        <w:t>6. Resurse</w:t>
      </w:r>
    </w:p>
    <w:p w14:paraId="61882D3F" w14:textId="77777777" w:rsidR="00F37B9F" w:rsidRPr="00F37B9F" w:rsidRDefault="00F37B9F" w:rsidP="00DE09B9">
      <w:pPr>
        <w:numPr>
          <w:ilvl w:val="0"/>
          <w:numId w:val="85"/>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Carduri cu litere și imagini;</w:t>
      </w:r>
    </w:p>
    <w:p w14:paraId="403CC226" w14:textId="77777777" w:rsidR="00F37B9F" w:rsidRPr="00F37B9F" w:rsidRDefault="00F37B9F" w:rsidP="00DE09B9">
      <w:pPr>
        <w:numPr>
          <w:ilvl w:val="0"/>
          <w:numId w:val="85"/>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Creioane, carioci, hârtie colorată;</w:t>
      </w:r>
    </w:p>
    <w:p w14:paraId="75F0F3BC" w14:textId="77777777" w:rsidR="00F37B9F" w:rsidRPr="00F37B9F" w:rsidRDefault="00F37B9F" w:rsidP="00DE09B9">
      <w:pPr>
        <w:numPr>
          <w:ilvl w:val="0"/>
          <w:numId w:val="85"/>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Fișe de trasare și decupare;</w:t>
      </w:r>
    </w:p>
    <w:p w14:paraId="37C35B86" w14:textId="77777777" w:rsidR="00F37B9F" w:rsidRPr="00F37B9F" w:rsidRDefault="00F37B9F" w:rsidP="00DE09B9">
      <w:pPr>
        <w:numPr>
          <w:ilvl w:val="0"/>
          <w:numId w:val="85"/>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Mingea prieteniei;</w:t>
      </w:r>
    </w:p>
    <w:p w14:paraId="5C9AF0A1" w14:textId="77777777" w:rsidR="00F37B9F" w:rsidRPr="00F37B9F" w:rsidRDefault="00F37B9F" w:rsidP="00DE09B9">
      <w:pPr>
        <w:numPr>
          <w:ilvl w:val="0"/>
          <w:numId w:val="85"/>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Materiale tactile pentru motricitate.</w:t>
      </w:r>
    </w:p>
    <w:p w14:paraId="3F0E3F3C" w14:textId="77777777" w:rsidR="00F37B9F" w:rsidRPr="00F37B9F" w:rsidRDefault="00DE09B9" w:rsidP="00F37B9F">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ECA6683">
          <v:rect id="_x0000_i1060" style="width:0;height:1.5pt" o:hralign="center" o:hrstd="t" o:hr="t" fillcolor="#a0a0a0" stroked="f"/>
        </w:pict>
      </w:r>
    </w:p>
    <w:p w14:paraId="209CA61C" w14:textId="77777777" w:rsidR="00F37B9F" w:rsidRPr="00F37B9F" w:rsidRDefault="00F37B9F" w:rsidP="00F37B9F">
      <w:pPr>
        <w:spacing w:before="100" w:beforeAutospacing="1" w:after="100" w:afterAutospacing="1" w:line="360" w:lineRule="auto"/>
        <w:contextualSpacing/>
        <w:outlineLvl w:val="1"/>
        <w:rPr>
          <w:rFonts w:ascii="Times New Roman" w:eastAsia="Times New Roman" w:hAnsi="Times New Roman" w:cs="Times New Roman"/>
          <w:b/>
          <w:bCs/>
          <w:sz w:val="24"/>
          <w:szCs w:val="24"/>
        </w:rPr>
      </w:pPr>
      <w:r w:rsidRPr="00F37B9F">
        <w:rPr>
          <w:rFonts w:ascii="Times New Roman" w:eastAsia="Times New Roman" w:hAnsi="Times New Roman" w:cs="Times New Roman"/>
          <w:b/>
          <w:bCs/>
          <w:sz w:val="24"/>
          <w:szCs w:val="24"/>
        </w:rPr>
        <w:t>7. Adaptări și modificări</w:t>
      </w:r>
    </w:p>
    <w:p w14:paraId="349D3453" w14:textId="77777777" w:rsidR="00F37B9F" w:rsidRPr="00F37B9F" w:rsidRDefault="00F37B9F" w:rsidP="00DE09B9">
      <w:pPr>
        <w:numPr>
          <w:ilvl w:val="0"/>
          <w:numId w:val="86"/>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Folosirea literelor mari și colorate pentru recunoaștere mai ușoară;</w:t>
      </w:r>
    </w:p>
    <w:p w14:paraId="0DED17D1" w14:textId="77777777" w:rsidR="00F37B9F" w:rsidRPr="00F37B9F" w:rsidRDefault="00F37B9F" w:rsidP="00DE09B9">
      <w:pPr>
        <w:numPr>
          <w:ilvl w:val="0"/>
          <w:numId w:val="86"/>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Timp suplimentar pentru finalizarea desenului și a exercițiilor;</w:t>
      </w:r>
    </w:p>
    <w:p w14:paraId="5BB76139" w14:textId="77777777" w:rsidR="00F37B9F" w:rsidRPr="00F37B9F" w:rsidRDefault="00F37B9F" w:rsidP="00DE09B9">
      <w:pPr>
        <w:numPr>
          <w:ilvl w:val="0"/>
          <w:numId w:val="86"/>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lastRenderedPageBreak/>
        <w:t>Activități individuale în paralel cu jocurile de grup pentru elevii care au nevoie de sprijin;</w:t>
      </w:r>
    </w:p>
    <w:p w14:paraId="2519BFAB" w14:textId="77777777" w:rsidR="00F37B9F" w:rsidRPr="00F37B9F" w:rsidRDefault="00F37B9F" w:rsidP="00DE09B9">
      <w:pPr>
        <w:numPr>
          <w:ilvl w:val="0"/>
          <w:numId w:val="86"/>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Simplificarea instrucțiunilor și oferirea de exemple vizuale.</w:t>
      </w:r>
    </w:p>
    <w:p w14:paraId="67DAD58A" w14:textId="77777777" w:rsidR="00F37B9F" w:rsidRPr="00F37B9F" w:rsidRDefault="00DE09B9" w:rsidP="00F37B9F">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5CB66E3">
          <v:rect id="_x0000_i1061" style="width:0;height:1.5pt" o:hralign="center" o:hrstd="t" o:hr="t" fillcolor="#a0a0a0" stroked="f"/>
        </w:pict>
      </w:r>
    </w:p>
    <w:p w14:paraId="513F07D7" w14:textId="77777777" w:rsidR="00F37B9F" w:rsidRPr="00F37B9F" w:rsidRDefault="00F37B9F" w:rsidP="00F37B9F">
      <w:pPr>
        <w:spacing w:before="100" w:beforeAutospacing="1" w:after="100" w:afterAutospacing="1" w:line="360" w:lineRule="auto"/>
        <w:contextualSpacing/>
        <w:outlineLvl w:val="1"/>
        <w:rPr>
          <w:rFonts w:ascii="Times New Roman" w:eastAsia="Times New Roman" w:hAnsi="Times New Roman" w:cs="Times New Roman"/>
          <w:b/>
          <w:bCs/>
          <w:sz w:val="24"/>
          <w:szCs w:val="24"/>
        </w:rPr>
      </w:pPr>
      <w:r w:rsidRPr="00F37B9F">
        <w:rPr>
          <w:rFonts w:ascii="Times New Roman" w:eastAsia="Times New Roman" w:hAnsi="Times New Roman" w:cs="Times New Roman"/>
          <w:b/>
          <w:bCs/>
          <w:sz w:val="24"/>
          <w:szCs w:val="24"/>
        </w:rPr>
        <w:t>8. Evaluare</w:t>
      </w:r>
    </w:p>
    <w:p w14:paraId="7A1CB4D8" w14:textId="77777777" w:rsidR="00F37B9F" w:rsidRPr="00F37B9F" w:rsidRDefault="00F37B9F" w:rsidP="00DE09B9">
      <w:pPr>
        <w:numPr>
          <w:ilvl w:val="0"/>
          <w:numId w:val="87"/>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Observarea participării la jocuri de socializare;</w:t>
      </w:r>
    </w:p>
    <w:p w14:paraId="3A52B855" w14:textId="77777777" w:rsidR="00F37B9F" w:rsidRPr="00F37B9F" w:rsidRDefault="00F37B9F" w:rsidP="00DE09B9">
      <w:pPr>
        <w:numPr>
          <w:ilvl w:val="0"/>
          <w:numId w:val="87"/>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Verificarea corectitudinii trasării liniilor și a realizării desenului;</w:t>
      </w:r>
    </w:p>
    <w:p w14:paraId="12766415" w14:textId="77777777" w:rsidR="00F37B9F" w:rsidRPr="00F37B9F" w:rsidRDefault="00F37B9F" w:rsidP="00DE09B9">
      <w:pPr>
        <w:numPr>
          <w:ilvl w:val="0"/>
          <w:numId w:val="87"/>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Evaluarea orală a propozițiilor simple și a recunoașterii literelor;</w:t>
      </w:r>
    </w:p>
    <w:p w14:paraId="62EA2CE1" w14:textId="77777777" w:rsidR="00F37B9F" w:rsidRPr="00F37B9F" w:rsidRDefault="00F37B9F" w:rsidP="00DE09B9">
      <w:pPr>
        <w:numPr>
          <w:ilvl w:val="0"/>
          <w:numId w:val="87"/>
        </w:numPr>
        <w:spacing w:before="100" w:beforeAutospacing="1" w:after="100" w:afterAutospacing="1" w:line="360" w:lineRule="auto"/>
        <w:contextualSpacing/>
        <w:rPr>
          <w:rFonts w:ascii="Times New Roman" w:eastAsia="Times New Roman" w:hAnsi="Times New Roman" w:cs="Times New Roman"/>
          <w:sz w:val="24"/>
          <w:szCs w:val="24"/>
        </w:rPr>
      </w:pPr>
      <w:r w:rsidRPr="00F37B9F">
        <w:rPr>
          <w:rFonts w:ascii="Times New Roman" w:eastAsia="Times New Roman" w:hAnsi="Times New Roman" w:cs="Times New Roman"/>
          <w:sz w:val="24"/>
          <w:szCs w:val="24"/>
        </w:rPr>
        <w:t>Feedback individual și ajustarea activităților în funcție de progres.</w:t>
      </w:r>
    </w:p>
    <w:p w14:paraId="4CC896DE" w14:textId="77777777" w:rsidR="00F37B9F" w:rsidRPr="00F37B9F" w:rsidRDefault="00DE09B9" w:rsidP="00F37B9F">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736EE40">
          <v:rect id="_x0000_i1062" style="width:0;height:1.5pt" o:hralign="center" o:hrstd="t" o:hr="t" fillcolor="#a0a0a0" stroked="f"/>
        </w:pict>
      </w:r>
    </w:p>
    <w:p w14:paraId="4650A867" w14:textId="77777777" w:rsidR="00F37B9F" w:rsidRPr="00F37B9F" w:rsidRDefault="00F37B9F" w:rsidP="00F37B9F">
      <w:pPr>
        <w:spacing w:before="100" w:beforeAutospacing="1" w:after="100" w:afterAutospacing="1" w:line="360" w:lineRule="auto"/>
        <w:contextualSpacing/>
        <w:rPr>
          <w:rFonts w:ascii="Times New Roman" w:eastAsia="Times New Roman" w:hAnsi="Times New Roman" w:cs="Times New Roman"/>
          <w:color w:val="EE0000"/>
          <w:sz w:val="24"/>
          <w:szCs w:val="24"/>
        </w:rPr>
      </w:pPr>
      <w:r w:rsidRPr="00F37B9F">
        <w:rPr>
          <w:rFonts w:ascii="Times New Roman" w:eastAsia="Times New Roman" w:hAnsi="Times New Roman" w:cs="Times New Roman"/>
          <w:color w:val="EE0000"/>
          <w:sz w:val="24"/>
          <w:szCs w:val="24"/>
        </w:rPr>
        <w:t xml:space="preserve">Acest model poate fi duplicat pentru </w:t>
      </w:r>
      <w:r w:rsidRPr="00F37B9F">
        <w:rPr>
          <w:rFonts w:ascii="Times New Roman" w:eastAsia="Times New Roman" w:hAnsi="Times New Roman" w:cs="Times New Roman"/>
          <w:b/>
          <w:bCs/>
          <w:color w:val="EE0000"/>
          <w:sz w:val="24"/>
          <w:szCs w:val="24"/>
        </w:rPr>
        <w:t>orice săptămână</w:t>
      </w:r>
      <w:r w:rsidRPr="00F37B9F">
        <w:rPr>
          <w:rFonts w:ascii="Times New Roman" w:eastAsia="Times New Roman" w:hAnsi="Times New Roman" w:cs="Times New Roman"/>
          <w:color w:val="EE0000"/>
          <w:sz w:val="24"/>
          <w:szCs w:val="24"/>
        </w:rPr>
        <w:t xml:space="preserve">, adaptând </w:t>
      </w:r>
      <w:r w:rsidRPr="00F37B9F">
        <w:rPr>
          <w:rFonts w:ascii="Times New Roman" w:eastAsia="Times New Roman" w:hAnsi="Times New Roman" w:cs="Times New Roman"/>
          <w:b/>
          <w:bCs/>
          <w:color w:val="EE0000"/>
          <w:sz w:val="24"/>
          <w:szCs w:val="24"/>
        </w:rPr>
        <w:t>temele, obiectivele, activitățile și resursele</w:t>
      </w:r>
      <w:r w:rsidRPr="00F37B9F">
        <w:rPr>
          <w:rFonts w:ascii="Times New Roman" w:eastAsia="Times New Roman" w:hAnsi="Times New Roman" w:cs="Times New Roman"/>
          <w:color w:val="EE0000"/>
          <w:sz w:val="24"/>
          <w:szCs w:val="24"/>
        </w:rPr>
        <w:t xml:space="preserve"> în funcție de progresul elevului și de nevoile specifice.</w:t>
      </w:r>
    </w:p>
    <w:p w14:paraId="7B741D68" w14:textId="77777777" w:rsidR="00F37B9F" w:rsidRDefault="00F37B9F" w:rsidP="00526ECD">
      <w:pPr>
        <w:spacing w:line="360" w:lineRule="auto"/>
        <w:contextualSpacing/>
        <w:rPr>
          <w:rFonts w:ascii="Times New Roman" w:hAnsi="Times New Roman" w:cs="Times New Roman"/>
          <w:sz w:val="24"/>
          <w:szCs w:val="24"/>
        </w:rPr>
      </w:pPr>
    </w:p>
    <w:p w14:paraId="75A92B5A" w14:textId="5AFBF42A" w:rsidR="005254EB" w:rsidRPr="005254EB" w:rsidRDefault="005254EB" w:rsidP="005254EB">
      <w:pPr>
        <w:spacing w:before="100" w:beforeAutospacing="1" w:after="100" w:afterAutospacing="1" w:line="360" w:lineRule="auto"/>
        <w:contextualSpacing/>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r w:rsidRPr="005254EB">
        <w:rPr>
          <w:rFonts w:ascii="Times New Roman" w:eastAsia="Times New Roman" w:hAnsi="Times New Roman" w:cs="Times New Roman"/>
          <w:b/>
          <w:bCs/>
          <w:kern w:val="36"/>
          <w:sz w:val="48"/>
          <w:szCs w:val="48"/>
        </w:rPr>
        <w:t xml:space="preserve">Fișă de progres individual </w:t>
      </w:r>
    </w:p>
    <w:p w14:paraId="75F12004" w14:textId="77777777" w:rsidR="005254EB" w:rsidRPr="005254EB" w:rsidRDefault="005254EB" w:rsidP="005254EB">
      <w:p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b/>
          <w:bCs/>
          <w:sz w:val="24"/>
          <w:szCs w:val="24"/>
        </w:rPr>
        <w:t>Școala:</w:t>
      </w:r>
      <w:r w:rsidRPr="005254EB">
        <w:rPr>
          <w:rFonts w:ascii="Times New Roman" w:eastAsia="Times New Roman" w:hAnsi="Times New Roman" w:cs="Times New Roman"/>
          <w:sz w:val="24"/>
          <w:szCs w:val="24"/>
        </w:rPr>
        <w:t xml:space="preserve"> ___________________</w:t>
      </w:r>
      <w:r w:rsidRPr="005254EB">
        <w:rPr>
          <w:rFonts w:ascii="Times New Roman" w:eastAsia="Times New Roman" w:hAnsi="Times New Roman" w:cs="Times New Roman"/>
          <w:sz w:val="24"/>
          <w:szCs w:val="24"/>
        </w:rPr>
        <w:br/>
      </w:r>
      <w:r w:rsidRPr="005254EB">
        <w:rPr>
          <w:rFonts w:ascii="Times New Roman" w:eastAsia="Times New Roman" w:hAnsi="Times New Roman" w:cs="Times New Roman"/>
          <w:b/>
          <w:bCs/>
          <w:sz w:val="24"/>
          <w:szCs w:val="24"/>
        </w:rPr>
        <w:t>Clasa:</w:t>
      </w:r>
      <w:r w:rsidRPr="005254EB">
        <w:rPr>
          <w:rFonts w:ascii="Times New Roman" w:eastAsia="Times New Roman" w:hAnsi="Times New Roman" w:cs="Times New Roman"/>
          <w:sz w:val="24"/>
          <w:szCs w:val="24"/>
        </w:rPr>
        <w:t xml:space="preserve"> Pregătitoare</w:t>
      </w:r>
      <w:r w:rsidRPr="005254EB">
        <w:rPr>
          <w:rFonts w:ascii="Times New Roman" w:eastAsia="Times New Roman" w:hAnsi="Times New Roman" w:cs="Times New Roman"/>
          <w:sz w:val="24"/>
          <w:szCs w:val="24"/>
        </w:rPr>
        <w:br/>
      </w:r>
      <w:r w:rsidRPr="005254EB">
        <w:rPr>
          <w:rFonts w:ascii="Times New Roman" w:eastAsia="Times New Roman" w:hAnsi="Times New Roman" w:cs="Times New Roman"/>
          <w:b/>
          <w:bCs/>
          <w:sz w:val="24"/>
          <w:szCs w:val="24"/>
        </w:rPr>
        <w:t>Elev:</w:t>
      </w:r>
      <w:r w:rsidRPr="005254EB">
        <w:rPr>
          <w:rFonts w:ascii="Times New Roman" w:eastAsia="Times New Roman" w:hAnsi="Times New Roman" w:cs="Times New Roman"/>
          <w:sz w:val="24"/>
          <w:szCs w:val="24"/>
        </w:rPr>
        <w:t xml:space="preserve"> ___________________</w:t>
      </w:r>
      <w:r w:rsidRPr="005254EB">
        <w:rPr>
          <w:rFonts w:ascii="Times New Roman" w:eastAsia="Times New Roman" w:hAnsi="Times New Roman" w:cs="Times New Roman"/>
          <w:sz w:val="24"/>
          <w:szCs w:val="24"/>
        </w:rPr>
        <w:br/>
      </w:r>
      <w:r w:rsidRPr="005254EB">
        <w:rPr>
          <w:rFonts w:ascii="Times New Roman" w:eastAsia="Times New Roman" w:hAnsi="Times New Roman" w:cs="Times New Roman"/>
          <w:b/>
          <w:bCs/>
          <w:sz w:val="24"/>
          <w:szCs w:val="24"/>
        </w:rPr>
        <w:t>Profesor:</w:t>
      </w:r>
      <w:r w:rsidRPr="005254EB">
        <w:rPr>
          <w:rFonts w:ascii="Times New Roman" w:eastAsia="Times New Roman" w:hAnsi="Times New Roman" w:cs="Times New Roman"/>
          <w:sz w:val="24"/>
          <w:szCs w:val="24"/>
        </w:rPr>
        <w:t xml:space="preserve"> ___________________</w:t>
      </w:r>
      <w:r w:rsidRPr="005254EB">
        <w:rPr>
          <w:rFonts w:ascii="Times New Roman" w:eastAsia="Times New Roman" w:hAnsi="Times New Roman" w:cs="Times New Roman"/>
          <w:sz w:val="24"/>
          <w:szCs w:val="24"/>
        </w:rPr>
        <w:br/>
      </w:r>
      <w:r w:rsidRPr="005254EB">
        <w:rPr>
          <w:rFonts w:ascii="Times New Roman" w:eastAsia="Times New Roman" w:hAnsi="Times New Roman" w:cs="Times New Roman"/>
          <w:b/>
          <w:bCs/>
          <w:sz w:val="24"/>
          <w:szCs w:val="24"/>
        </w:rPr>
        <w:t>Perioada:</w:t>
      </w:r>
      <w:r w:rsidRPr="005254EB">
        <w:rPr>
          <w:rFonts w:ascii="Times New Roman" w:eastAsia="Times New Roman" w:hAnsi="Times New Roman" w:cs="Times New Roman"/>
          <w:sz w:val="24"/>
          <w:szCs w:val="24"/>
        </w:rPr>
        <w:t xml:space="preserve"> ___________________</w:t>
      </w:r>
    </w:p>
    <w:p w14:paraId="3E663144" w14:textId="77777777" w:rsidR="005254EB" w:rsidRPr="005254EB" w:rsidRDefault="00DE09B9" w:rsidP="005254EB">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AE6219F">
          <v:rect id="_x0000_i1063" style="width:0;height:1.5pt" o:hralign="center" o:hrstd="t" o:hr="t" fillcolor="#a0a0a0" stroked="f"/>
        </w:pict>
      </w:r>
    </w:p>
    <w:p w14:paraId="717CC243" w14:textId="77777777" w:rsidR="005254EB" w:rsidRPr="005254EB" w:rsidRDefault="005254EB" w:rsidP="005254EB">
      <w:pPr>
        <w:spacing w:before="100" w:beforeAutospacing="1" w:after="100" w:afterAutospacing="1" w:line="360" w:lineRule="auto"/>
        <w:contextualSpacing/>
        <w:outlineLvl w:val="1"/>
        <w:rPr>
          <w:rFonts w:ascii="Times New Roman" w:eastAsia="Times New Roman" w:hAnsi="Times New Roman" w:cs="Times New Roman"/>
          <w:b/>
          <w:bCs/>
          <w:sz w:val="36"/>
          <w:szCs w:val="36"/>
        </w:rPr>
      </w:pPr>
      <w:r w:rsidRPr="005254EB">
        <w:rPr>
          <w:rFonts w:ascii="Times New Roman" w:eastAsia="Times New Roman" w:hAnsi="Times New Roman" w:cs="Times New Roman"/>
          <w:b/>
          <w:bCs/>
          <w:sz w:val="36"/>
          <w:szCs w:val="36"/>
        </w:rPr>
        <w:t>1. Obiective individualizate</w:t>
      </w:r>
    </w:p>
    <w:p w14:paraId="5A3565E5" w14:textId="77777777" w:rsidR="005254EB" w:rsidRPr="005254EB" w:rsidRDefault="005254EB" w:rsidP="005254EB">
      <w:p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(Se preiau din planul individualizat)</w:t>
      </w:r>
    </w:p>
    <w:p w14:paraId="4D92EF36" w14:textId="77777777" w:rsidR="005254EB" w:rsidRPr="005254EB" w:rsidRDefault="005254EB" w:rsidP="00DE09B9">
      <w:pPr>
        <w:numPr>
          <w:ilvl w:val="0"/>
          <w:numId w:val="88"/>
        </w:num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Să recunoască literele inițiale ale propriului nume.</w:t>
      </w:r>
    </w:p>
    <w:p w14:paraId="18EFCF79" w14:textId="77777777" w:rsidR="005254EB" w:rsidRPr="005254EB" w:rsidRDefault="005254EB" w:rsidP="00DE09B9">
      <w:pPr>
        <w:numPr>
          <w:ilvl w:val="0"/>
          <w:numId w:val="88"/>
        </w:num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Să participe la jocuri de socializare cu sprijin vizual și verbal.</w:t>
      </w:r>
    </w:p>
    <w:p w14:paraId="42F71B2A" w14:textId="77777777" w:rsidR="005254EB" w:rsidRPr="005254EB" w:rsidRDefault="005254EB" w:rsidP="00DE09B9">
      <w:pPr>
        <w:numPr>
          <w:ilvl w:val="0"/>
          <w:numId w:val="88"/>
        </w:num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Să traseze linii drepte și curbe corect, cu ajutor.</w:t>
      </w:r>
    </w:p>
    <w:p w14:paraId="1CD9FBAB" w14:textId="77777777" w:rsidR="005254EB" w:rsidRPr="005254EB" w:rsidRDefault="005254EB" w:rsidP="00DE09B9">
      <w:pPr>
        <w:numPr>
          <w:ilvl w:val="0"/>
          <w:numId w:val="88"/>
        </w:num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Să exprime propoziții simple despre sine.</w:t>
      </w:r>
    </w:p>
    <w:p w14:paraId="719887B0" w14:textId="77777777" w:rsidR="005254EB" w:rsidRPr="005254EB" w:rsidRDefault="005254EB" w:rsidP="00DE09B9">
      <w:pPr>
        <w:numPr>
          <w:ilvl w:val="0"/>
          <w:numId w:val="88"/>
        </w:num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Să realizeze un desen de autoportret și să identifice culorile folosite.</w:t>
      </w:r>
    </w:p>
    <w:p w14:paraId="039A7077" w14:textId="77777777" w:rsidR="005254EB" w:rsidRPr="005254EB" w:rsidRDefault="005254EB" w:rsidP="00DE09B9">
      <w:pPr>
        <w:numPr>
          <w:ilvl w:val="0"/>
          <w:numId w:val="88"/>
        </w:num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Să-și consolideze atenția și concentrarea prin jocuri de grup.</w:t>
      </w:r>
    </w:p>
    <w:p w14:paraId="56D92CB7" w14:textId="77777777" w:rsidR="005254EB" w:rsidRPr="005254EB" w:rsidRDefault="00DE09B9" w:rsidP="005254EB">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A4B072">
          <v:rect id="_x0000_i1064" style="width:0;height:1.5pt" o:hralign="center" o:hrstd="t" o:hr="t" fillcolor="#a0a0a0" stroked="f"/>
        </w:pict>
      </w:r>
    </w:p>
    <w:p w14:paraId="64955E1E" w14:textId="77777777" w:rsidR="005254EB" w:rsidRPr="005254EB" w:rsidRDefault="005254EB" w:rsidP="005254EB">
      <w:pPr>
        <w:spacing w:before="100" w:beforeAutospacing="1" w:after="100" w:afterAutospacing="1" w:line="360" w:lineRule="auto"/>
        <w:contextualSpacing/>
        <w:outlineLvl w:val="1"/>
        <w:rPr>
          <w:rFonts w:ascii="Times New Roman" w:eastAsia="Times New Roman" w:hAnsi="Times New Roman" w:cs="Times New Roman"/>
          <w:b/>
          <w:bCs/>
          <w:sz w:val="36"/>
          <w:szCs w:val="36"/>
        </w:rPr>
      </w:pPr>
      <w:r w:rsidRPr="005254EB">
        <w:rPr>
          <w:rFonts w:ascii="Times New Roman" w:eastAsia="Times New Roman" w:hAnsi="Times New Roman" w:cs="Times New Roman"/>
          <w:b/>
          <w:bCs/>
          <w:sz w:val="36"/>
          <w:szCs w:val="36"/>
        </w:rPr>
        <w:lastRenderedPageBreak/>
        <w:t>2. Fișă de progres – săptămânală</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7"/>
        <w:gridCol w:w="679"/>
        <w:gridCol w:w="2163"/>
        <w:gridCol w:w="2299"/>
        <w:gridCol w:w="2122"/>
      </w:tblGrid>
      <w:tr w:rsidR="005254EB" w:rsidRPr="005254EB" w14:paraId="3C5D869B" w14:textId="77777777" w:rsidTr="005254EB">
        <w:trPr>
          <w:tblHeader/>
          <w:tblCellSpacing w:w="15" w:type="dxa"/>
        </w:trPr>
        <w:tc>
          <w:tcPr>
            <w:tcW w:w="821" w:type="pct"/>
            <w:vAlign w:val="center"/>
            <w:hideMark/>
          </w:tcPr>
          <w:p w14:paraId="5148857B"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Săptămâna</w:t>
            </w:r>
          </w:p>
        </w:tc>
        <w:tc>
          <w:tcPr>
            <w:tcW w:w="369" w:type="pct"/>
            <w:vAlign w:val="center"/>
            <w:hideMark/>
          </w:tcPr>
          <w:p w14:paraId="66359EB1"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Data</w:t>
            </w:r>
          </w:p>
        </w:tc>
        <w:tc>
          <w:tcPr>
            <w:tcW w:w="1214" w:type="pct"/>
            <w:vAlign w:val="center"/>
            <w:hideMark/>
          </w:tcPr>
          <w:p w14:paraId="3215D26E"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Obiectiv evaluat</w:t>
            </w:r>
          </w:p>
        </w:tc>
        <w:tc>
          <w:tcPr>
            <w:tcW w:w="1292" w:type="pct"/>
            <w:vAlign w:val="center"/>
            <w:hideMark/>
          </w:tcPr>
          <w:p w14:paraId="6A2D8935"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Nivel de realizare (Bun / Mediu / Necesită sprijin)</w:t>
            </w:r>
          </w:p>
        </w:tc>
        <w:tc>
          <w:tcPr>
            <w:tcW w:w="1183" w:type="pct"/>
            <w:vAlign w:val="center"/>
            <w:hideMark/>
          </w:tcPr>
          <w:p w14:paraId="6FF59B8E"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Comentarii / Recomandări</w:t>
            </w:r>
          </w:p>
        </w:tc>
      </w:tr>
      <w:tr w:rsidR="005254EB" w:rsidRPr="005254EB" w14:paraId="2142697B" w14:textId="77777777" w:rsidTr="005254EB">
        <w:trPr>
          <w:tblCellSpacing w:w="15" w:type="dxa"/>
        </w:trPr>
        <w:tc>
          <w:tcPr>
            <w:tcW w:w="821" w:type="pct"/>
            <w:vAlign w:val="center"/>
            <w:hideMark/>
          </w:tcPr>
          <w:p w14:paraId="6B01B110"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1</w:t>
            </w:r>
          </w:p>
        </w:tc>
        <w:tc>
          <w:tcPr>
            <w:tcW w:w="369" w:type="pct"/>
            <w:vAlign w:val="center"/>
            <w:hideMark/>
          </w:tcPr>
          <w:p w14:paraId="3AF29AF7"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1214" w:type="pct"/>
            <w:vAlign w:val="center"/>
            <w:hideMark/>
          </w:tcPr>
          <w:p w14:paraId="082FBBCB"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Recunoaștere litere inițiale</w:t>
            </w:r>
          </w:p>
        </w:tc>
        <w:tc>
          <w:tcPr>
            <w:tcW w:w="1292" w:type="pct"/>
            <w:vAlign w:val="center"/>
            <w:hideMark/>
          </w:tcPr>
          <w:p w14:paraId="0EEE1D60"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1183" w:type="pct"/>
            <w:vAlign w:val="center"/>
            <w:hideMark/>
          </w:tcPr>
          <w:p w14:paraId="5FE9A3EB"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r w:rsidR="005254EB" w:rsidRPr="005254EB" w14:paraId="78D8ADB1" w14:textId="77777777" w:rsidTr="005254EB">
        <w:trPr>
          <w:tblCellSpacing w:w="15" w:type="dxa"/>
        </w:trPr>
        <w:tc>
          <w:tcPr>
            <w:tcW w:w="821" w:type="pct"/>
            <w:vAlign w:val="center"/>
            <w:hideMark/>
          </w:tcPr>
          <w:p w14:paraId="0BD557DF"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1</w:t>
            </w:r>
          </w:p>
        </w:tc>
        <w:tc>
          <w:tcPr>
            <w:tcW w:w="369" w:type="pct"/>
            <w:vAlign w:val="center"/>
            <w:hideMark/>
          </w:tcPr>
          <w:p w14:paraId="1298C4BB"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1214" w:type="pct"/>
            <w:vAlign w:val="center"/>
            <w:hideMark/>
          </w:tcPr>
          <w:p w14:paraId="09BFEEB0"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Participare la jocuri de socializare</w:t>
            </w:r>
          </w:p>
        </w:tc>
        <w:tc>
          <w:tcPr>
            <w:tcW w:w="1292" w:type="pct"/>
            <w:vAlign w:val="center"/>
            <w:hideMark/>
          </w:tcPr>
          <w:p w14:paraId="30D08175"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1183" w:type="pct"/>
            <w:vAlign w:val="center"/>
            <w:hideMark/>
          </w:tcPr>
          <w:p w14:paraId="4A033A19"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r w:rsidR="005254EB" w:rsidRPr="005254EB" w14:paraId="041F47E8" w14:textId="77777777" w:rsidTr="005254EB">
        <w:trPr>
          <w:tblCellSpacing w:w="15" w:type="dxa"/>
        </w:trPr>
        <w:tc>
          <w:tcPr>
            <w:tcW w:w="821" w:type="pct"/>
            <w:vAlign w:val="center"/>
            <w:hideMark/>
          </w:tcPr>
          <w:p w14:paraId="2B8C4C9F"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1</w:t>
            </w:r>
          </w:p>
        </w:tc>
        <w:tc>
          <w:tcPr>
            <w:tcW w:w="369" w:type="pct"/>
            <w:vAlign w:val="center"/>
            <w:hideMark/>
          </w:tcPr>
          <w:p w14:paraId="40644A33"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1214" w:type="pct"/>
            <w:vAlign w:val="center"/>
            <w:hideMark/>
          </w:tcPr>
          <w:p w14:paraId="627F6995"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Trasare linii corect</w:t>
            </w:r>
          </w:p>
        </w:tc>
        <w:tc>
          <w:tcPr>
            <w:tcW w:w="1292" w:type="pct"/>
            <w:vAlign w:val="center"/>
            <w:hideMark/>
          </w:tcPr>
          <w:p w14:paraId="6DF37D3A"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1183" w:type="pct"/>
            <w:vAlign w:val="center"/>
            <w:hideMark/>
          </w:tcPr>
          <w:p w14:paraId="31181661"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r w:rsidR="005254EB" w:rsidRPr="005254EB" w14:paraId="18EB19A1" w14:textId="77777777" w:rsidTr="005254EB">
        <w:trPr>
          <w:tblCellSpacing w:w="15" w:type="dxa"/>
        </w:trPr>
        <w:tc>
          <w:tcPr>
            <w:tcW w:w="821" w:type="pct"/>
            <w:vAlign w:val="center"/>
            <w:hideMark/>
          </w:tcPr>
          <w:p w14:paraId="3F163964"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1</w:t>
            </w:r>
          </w:p>
        </w:tc>
        <w:tc>
          <w:tcPr>
            <w:tcW w:w="369" w:type="pct"/>
            <w:vAlign w:val="center"/>
            <w:hideMark/>
          </w:tcPr>
          <w:p w14:paraId="52A48E50"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1214" w:type="pct"/>
            <w:vAlign w:val="center"/>
            <w:hideMark/>
          </w:tcPr>
          <w:p w14:paraId="0DF47CDD"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Exprimare propoziții simple</w:t>
            </w:r>
          </w:p>
        </w:tc>
        <w:tc>
          <w:tcPr>
            <w:tcW w:w="1292" w:type="pct"/>
            <w:vAlign w:val="center"/>
            <w:hideMark/>
          </w:tcPr>
          <w:p w14:paraId="4313B3F5"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1183" w:type="pct"/>
            <w:vAlign w:val="center"/>
            <w:hideMark/>
          </w:tcPr>
          <w:p w14:paraId="65EB8F73"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r w:rsidR="005254EB" w:rsidRPr="005254EB" w14:paraId="18C6F9EA" w14:textId="77777777" w:rsidTr="005254EB">
        <w:trPr>
          <w:tblCellSpacing w:w="15" w:type="dxa"/>
        </w:trPr>
        <w:tc>
          <w:tcPr>
            <w:tcW w:w="821" w:type="pct"/>
            <w:vAlign w:val="center"/>
            <w:hideMark/>
          </w:tcPr>
          <w:p w14:paraId="0E42E9B7"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1</w:t>
            </w:r>
          </w:p>
        </w:tc>
        <w:tc>
          <w:tcPr>
            <w:tcW w:w="369" w:type="pct"/>
            <w:vAlign w:val="center"/>
            <w:hideMark/>
          </w:tcPr>
          <w:p w14:paraId="380CDC1C"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1214" w:type="pct"/>
            <w:vAlign w:val="center"/>
            <w:hideMark/>
          </w:tcPr>
          <w:p w14:paraId="6064F4B6"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Desen autoportret și culori</w:t>
            </w:r>
          </w:p>
        </w:tc>
        <w:tc>
          <w:tcPr>
            <w:tcW w:w="1292" w:type="pct"/>
            <w:vAlign w:val="center"/>
            <w:hideMark/>
          </w:tcPr>
          <w:p w14:paraId="35584B0B"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1183" w:type="pct"/>
            <w:vAlign w:val="center"/>
            <w:hideMark/>
          </w:tcPr>
          <w:p w14:paraId="1743A2BD"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r w:rsidR="005254EB" w:rsidRPr="005254EB" w14:paraId="4CB4F703" w14:textId="77777777" w:rsidTr="005254EB">
        <w:trPr>
          <w:tblCellSpacing w:w="15" w:type="dxa"/>
        </w:trPr>
        <w:tc>
          <w:tcPr>
            <w:tcW w:w="821" w:type="pct"/>
            <w:vAlign w:val="center"/>
            <w:hideMark/>
          </w:tcPr>
          <w:p w14:paraId="246E43E7"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1</w:t>
            </w:r>
          </w:p>
        </w:tc>
        <w:tc>
          <w:tcPr>
            <w:tcW w:w="369" w:type="pct"/>
            <w:vAlign w:val="center"/>
            <w:hideMark/>
          </w:tcPr>
          <w:p w14:paraId="352FA9BE"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1214" w:type="pct"/>
            <w:vAlign w:val="center"/>
            <w:hideMark/>
          </w:tcPr>
          <w:p w14:paraId="008FBA0A"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Atenție și concentrare</w:t>
            </w:r>
          </w:p>
        </w:tc>
        <w:tc>
          <w:tcPr>
            <w:tcW w:w="1292" w:type="pct"/>
            <w:vAlign w:val="center"/>
            <w:hideMark/>
          </w:tcPr>
          <w:p w14:paraId="5E471139"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1183" w:type="pct"/>
            <w:vAlign w:val="center"/>
            <w:hideMark/>
          </w:tcPr>
          <w:p w14:paraId="676C9C4C"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bl>
    <w:p w14:paraId="5574FB0A" w14:textId="77777777" w:rsidR="005254EB" w:rsidRPr="005254EB" w:rsidRDefault="005254EB" w:rsidP="005254EB">
      <w:p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Nota: Se poate adăuga câte o linie pentru fiecare oră sau activitate specifică.</w:t>
      </w:r>
    </w:p>
    <w:p w14:paraId="03CF9D61" w14:textId="77777777" w:rsidR="005254EB" w:rsidRPr="005254EB" w:rsidRDefault="00DE09B9" w:rsidP="005254EB">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E11DD88">
          <v:rect id="_x0000_i1065" style="width:0;height:1.5pt" o:hralign="center" o:hrstd="t" o:hr="t" fillcolor="#a0a0a0" stroked="f"/>
        </w:pict>
      </w:r>
    </w:p>
    <w:p w14:paraId="4ED5578C" w14:textId="77777777" w:rsidR="005254EB" w:rsidRPr="005254EB" w:rsidRDefault="005254EB" w:rsidP="005254EB">
      <w:pPr>
        <w:spacing w:before="100" w:beforeAutospacing="1" w:after="100" w:afterAutospacing="1" w:line="360" w:lineRule="auto"/>
        <w:contextualSpacing/>
        <w:outlineLvl w:val="1"/>
        <w:rPr>
          <w:rFonts w:ascii="Times New Roman" w:eastAsia="Times New Roman" w:hAnsi="Times New Roman" w:cs="Times New Roman"/>
          <w:b/>
          <w:bCs/>
          <w:sz w:val="36"/>
          <w:szCs w:val="36"/>
        </w:rPr>
      </w:pPr>
      <w:r w:rsidRPr="005254EB">
        <w:rPr>
          <w:rFonts w:ascii="Times New Roman" w:eastAsia="Times New Roman" w:hAnsi="Times New Roman" w:cs="Times New Roman"/>
          <w:b/>
          <w:bCs/>
          <w:sz w:val="36"/>
          <w:szCs w:val="36"/>
        </w:rPr>
        <w:t>3. Fișă de progres – lunar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9"/>
        <w:gridCol w:w="1620"/>
        <w:gridCol w:w="1280"/>
        <w:gridCol w:w="1280"/>
        <w:gridCol w:w="1280"/>
        <w:gridCol w:w="1471"/>
      </w:tblGrid>
      <w:tr w:rsidR="005254EB" w:rsidRPr="005254EB" w14:paraId="1505221E" w14:textId="77777777" w:rsidTr="005254EB">
        <w:trPr>
          <w:tblHeader/>
          <w:tblCellSpacing w:w="15" w:type="dxa"/>
        </w:trPr>
        <w:tc>
          <w:tcPr>
            <w:tcW w:w="0" w:type="auto"/>
            <w:vAlign w:val="center"/>
            <w:hideMark/>
          </w:tcPr>
          <w:p w14:paraId="698C705F"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Obiectiv</w:t>
            </w:r>
          </w:p>
        </w:tc>
        <w:tc>
          <w:tcPr>
            <w:tcW w:w="0" w:type="auto"/>
            <w:vAlign w:val="center"/>
            <w:hideMark/>
          </w:tcPr>
          <w:p w14:paraId="4BBFD689"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Săptămâna 1</w:t>
            </w:r>
          </w:p>
        </w:tc>
        <w:tc>
          <w:tcPr>
            <w:tcW w:w="0" w:type="auto"/>
            <w:vAlign w:val="center"/>
            <w:hideMark/>
          </w:tcPr>
          <w:p w14:paraId="1996206F"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Săptămâna 2</w:t>
            </w:r>
          </w:p>
        </w:tc>
        <w:tc>
          <w:tcPr>
            <w:tcW w:w="0" w:type="auto"/>
            <w:vAlign w:val="center"/>
            <w:hideMark/>
          </w:tcPr>
          <w:p w14:paraId="2F6713EC"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Săptămâna 3</w:t>
            </w:r>
          </w:p>
        </w:tc>
        <w:tc>
          <w:tcPr>
            <w:tcW w:w="0" w:type="auto"/>
            <w:vAlign w:val="center"/>
            <w:hideMark/>
          </w:tcPr>
          <w:p w14:paraId="20741728"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Săptămâna 4</w:t>
            </w:r>
          </w:p>
        </w:tc>
        <w:tc>
          <w:tcPr>
            <w:tcW w:w="0" w:type="auto"/>
            <w:vAlign w:val="center"/>
            <w:hideMark/>
          </w:tcPr>
          <w:p w14:paraId="20A92BE1" w14:textId="77777777" w:rsidR="005254EB" w:rsidRPr="005254EB" w:rsidRDefault="005254EB" w:rsidP="005254EB">
            <w:pPr>
              <w:spacing w:after="0" w:line="360" w:lineRule="auto"/>
              <w:contextualSpacing/>
              <w:jc w:val="center"/>
              <w:rPr>
                <w:rFonts w:ascii="Times New Roman" w:eastAsia="Times New Roman" w:hAnsi="Times New Roman" w:cs="Times New Roman"/>
                <w:b/>
                <w:bCs/>
                <w:sz w:val="24"/>
                <w:szCs w:val="24"/>
              </w:rPr>
            </w:pPr>
            <w:r w:rsidRPr="005254EB">
              <w:rPr>
                <w:rFonts w:ascii="Times New Roman" w:eastAsia="Times New Roman" w:hAnsi="Times New Roman" w:cs="Times New Roman"/>
                <w:b/>
                <w:bCs/>
                <w:sz w:val="24"/>
                <w:szCs w:val="24"/>
              </w:rPr>
              <w:t>Comentarii generale</w:t>
            </w:r>
          </w:p>
        </w:tc>
      </w:tr>
      <w:tr w:rsidR="005254EB" w:rsidRPr="005254EB" w14:paraId="17A85992" w14:textId="77777777" w:rsidTr="005254EB">
        <w:trPr>
          <w:tblCellSpacing w:w="15" w:type="dxa"/>
        </w:trPr>
        <w:tc>
          <w:tcPr>
            <w:tcW w:w="0" w:type="auto"/>
            <w:vAlign w:val="center"/>
            <w:hideMark/>
          </w:tcPr>
          <w:p w14:paraId="00FAA867"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Recunoaștere litere inițiale</w:t>
            </w:r>
          </w:p>
        </w:tc>
        <w:tc>
          <w:tcPr>
            <w:tcW w:w="0" w:type="auto"/>
            <w:vAlign w:val="center"/>
            <w:hideMark/>
          </w:tcPr>
          <w:p w14:paraId="2B1B202E"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Bun / Mediu / Necesită sprijin</w:t>
            </w:r>
          </w:p>
        </w:tc>
        <w:tc>
          <w:tcPr>
            <w:tcW w:w="0" w:type="auto"/>
            <w:vAlign w:val="center"/>
            <w:hideMark/>
          </w:tcPr>
          <w:p w14:paraId="4AAE575C"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0" w:type="auto"/>
            <w:vAlign w:val="center"/>
            <w:hideMark/>
          </w:tcPr>
          <w:p w14:paraId="1D5A30D0"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280F6931"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7243372B"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r w:rsidR="005254EB" w:rsidRPr="005254EB" w14:paraId="14431ECA" w14:textId="77777777" w:rsidTr="005254EB">
        <w:trPr>
          <w:tblCellSpacing w:w="15" w:type="dxa"/>
        </w:trPr>
        <w:tc>
          <w:tcPr>
            <w:tcW w:w="0" w:type="auto"/>
            <w:vAlign w:val="center"/>
            <w:hideMark/>
          </w:tcPr>
          <w:p w14:paraId="3080EDB6"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Participare la jocuri de socializare</w:t>
            </w:r>
          </w:p>
        </w:tc>
        <w:tc>
          <w:tcPr>
            <w:tcW w:w="0" w:type="auto"/>
            <w:vAlign w:val="center"/>
            <w:hideMark/>
          </w:tcPr>
          <w:p w14:paraId="5D2C3762"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Bun / Mediu / Necesită sprijin</w:t>
            </w:r>
          </w:p>
        </w:tc>
        <w:tc>
          <w:tcPr>
            <w:tcW w:w="0" w:type="auto"/>
            <w:vAlign w:val="center"/>
            <w:hideMark/>
          </w:tcPr>
          <w:p w14:paraId="04558365"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0" w:type="auto"/>
            <w:vAlign w:val="center"/>
            <w:hideMark/>
          </w:tcPr>
          <w:p w14:paraId="5F9E7688"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5D362C20"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0247B6F9"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r w:rsidR="005254EB" w:rsidRPr="005254EB" w14:paraId="08BF2321" w14:textId="77777777" w:rsidTr="005254EB">
        <w:trPr>
          <w:tblCellSpacing w:w="15" w:type="dxa"/>
        </w:trPr>
        <w:tc>
          <w:tcPr>
            <w:tcW w:w="0" w:type="auto"/>
            <w:vAlign w:val="center"/>
            <w:hideMark/>
          </w:tcPr>
          <w:p w14:paraId="6E00E4ED"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Trasare linii corect</w:t>
            </w:r>
          </w:p>
        </w:tc>
        <w:tc>
          <w:tcPr>
            <w:tcW w:w="0" w:type="auto"/>
            <w:vAlign w:val="center"/>
            <w:hideMark/>
          </w:tcPr>
          <w:p w14:paraId="335B5C1F"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Bun / Mediu / Necesită sprijin</w:t>
            </w:r>
          </w:p>
        </w:tc>
        <w:tc>
          <w:tcPr>
            <w:tcW w:w="0" w:type="auto"/>
            <w:vAlign w:val="center"/>
            <w:hideMark/>
          </w:tcPr>
          <w:p w14:paraId="52E9ED33"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0" w:type="auto"/>
            <w:vAlign w:val="center"/>
            <w:hideMark/>
          </w:tcPr>
          <w:p w14:paraId="733D927E"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1C29EB3B"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0F31E8DD"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r w:rsidR="005254EB" w:rsidRPr="005254EB" w14:paraId="4DB7E6CA" w14:textId="77777777" w:rsidTr="005254EB">
        <w:trPr>
          <w:tblCellSpacing w:w="15" w:type="dxa"/>
        </w:trPr>
        <w:tc>
          <w:tcPr>
            <w:tcW w:w="0" w:type="auto"/>
            <w:vAlign w:val="center"/>
            <w:hideMark/>
          </w:tcPr>
          <w:p w14:paraId="27B36F59"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lastRenderedPageBreak/>
              <w:t>Exprimare propoziții simple</w:t>
            </w:r>
          </w:p>
        </w:tc>
        <w:tc>
          <w:tcPr>
            <w:tcW w:w="0" w:type="auto"/>
            <w:vAlign w:val="center"/>
            <w:hideMark/>
          </w:tcPr>
          <w:p w14:paraId="29C37250"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Bun / Mediu / Necesită sprijin</w:t>
            </w:r>
          </w:p>
        </w:tc>
        <w:tc>
          <w:tcPr>
            <w:tcW w:w="0" w:type="auto"/>
            <w:vAlign w:val="center"/>
            <w:hideMark/>
          </w:tcPr>
          <w:p w14:paraId="4A053DC1"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0" w:type="auto"/>
            <w:vAlign w:val="center"/>
            <w:hideMark/>
          </w:tcPr>
          <w:p w14:paraId="461EF505"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2CAAADD7"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2ADBCF99"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r w:rsidR="005254EB" w:rsidRPr="005254EB" w14:paraId="3044127D" w14:textId="77777777" w:rsidTr="005254EB">
        <w:trPr>
          <w:tblCellSpacing w:w="15" w:type="dxa"/>
        </w:trPr>
        <w:tc>
          <w:tcPr>
            <w:tcW w:w="0" w:type="auto"/>
            <w:vAlign w:val="center"/>
            <w:hideMark/>
          </w:tcPr>
          <w:p w14:paraId="231DB4CB"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Desen autoportret și culori</w:t>
            </w:r>
          </w:p>
        </w:tc>
        <w:tc>
          <w:tcPr>
            <w:tcW w:w="0" w:type="auto"/>
            <w:vAlign w:val="center"/>
            <w:hideMark/>
          </w:tcPr>
          <w:p w14:paraId="45AD8851"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Bun / Mediu / Necesită sprijin</w:t>
            </w:r>
          </w:p>
        </w:tc>
        <w:tc>
          <w:tcPr>
            <w:tcW w:w="0" w:type="auto"/>
            <w:vAlign w:val="center"/>
            <w:hideMark/>
          </w:tcPr>
          <w:p w14:paraId="2D536A96"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0" w:type="auto"/>
            <w:vAlign w:val="center"/>
            <w:hideMark/>
          </w:tcPr>
          <w:p w14:paraId="742CCA31"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7555A180"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71219452"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r w:rsidR="005254EB" w:rsidRPr="005254EB" w14:paraId="0F97FCC9" w14:textId="77777777" w:rsidTr="005254EB">
        <w:trPr>
          <w:tblCellSpacing w:w="15" w:type="dxa"/>
        </w:trPr>
        <w:tc>
          <w:tcPr>
            <w:tcW w:w="0" w:type="auto"/>
            <w:vAlign w:val="center"/>
            <w:hideMark/>
          </w:tcPr>
          <w:p w14:paraId="3E861343"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Atenție și concentrare</w:t>
            </w:r>
          </w:p>
        </w:tc>
        <w:tc>
          <w:tcPr>
            <w:tcW w:w="0" w:type="auto"/>
            <w:vAlign w:val="center"/>
            <w:hideMark/>
          </w:tcPr>
          <w:p w14:paraId="389DC09D"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sz w:val="24"/>
                <w:szCs w:val="24"/>
              </w:rPr>
              <w:t>Bun / Mediu / Necesită sprijin</w:t>
            </w:r>
          </w:p>
        </w:tc>
        <w:tc>
          <w:tcPr>
            <w:tcW w:w="0" w:type="auto"/>
            <w:vAlign w:val="center"/>
            <w:hideMark/>
          </w:tcPr>
          <w:p w14:paraId="16F3279F" w14:textId="77777777" w:rsidR="005254EB" w:rsidRPr="005254EB" w:rsidRDefault="005254EB" w:rsidP="005254EB">
            <w:pPr>
              <w:spacing w:after="0" w:line="360" w:lineRule="auto"/>
              <w:contextualSpacing/>
              <w:rPr>
                <w:rFonts w:ascii="Times New Roman" w:eastAsia="Times New Roman" w:hAnsi="Times New Roman" w:cs="Times New Roman"/>
                <w:sz w:val="24"/>
                <w:szCs w:val="24"/>
              </w:rPr>
            </w:pPr>
          </w:p>
        </w:tc>
        <w:tc>
          <w:tcPr>
            <w:tcW w:w="0" w:type="auto"/>
            <w:vAlign w:val="center"/>
            <w:hideMark/>
          </w:tcPr>
          <w:p w14:paraId="0943B769"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05DFF6EA"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c>
          <w:tcPr>
            <w:tcW w:w="0" w:type="auto"/>
            <w:vAlign w:val="center"/>
            <w:hideMark/>
          </w:tcPr>
          <w:p w14:paraId="7C101239" w14:textId="77777777" w:rsidR="005254EB" w:rsidRPr="005254EB" w:rsidRDefault="005254EB" w:rsidP="005254EB">
            <w:pPr>
              <w:spacing w:after="0" w:line="360" w:lineRule="auto"/>
              <w:contextualSpacing/>
              <w:rPr>
                <w:rFonts w:ascii="Times New Roman" w:eastAsia="Times New Roman" w:hAnsi="Times New Roman" w:cs="Times New Roman"/>
                <w:sz w:val="20"/>
                <w:szCs w:val="20"/>
              </w:rPr>
            </w:pPr>
          </w:p>
        </w:tc>
      </w:tr>
    </w:tbl>
    <w:p w14:paraId="54C96A09" w14:textId="77777777" w:rsidR="005254EB" w:rsidRPr="005254EB" w:rsidRDefault="00DE09B9" w:rsidP="005254EB">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E6C7542">
          <v:rect id="_x0000_i1066" style="width:0;height:1.5pt" o:hralign="center" o:hrstd="t" o:hr="t" fillcolor="#a0a0a0" stroked="f"/>
        </w:pict>
      </w:r>
    </w:p>
    <w:p w14:paraId="4DF5ABE4" w14:textId="77777777" w:rsidR="005254EB" w:rsidRPr="005254EB" w:rsidRDefault="005254EB" w:rsidP="005254EB">
      <w:pPr>
        <w:spacing w:before="100" w:beforeAutospacing="1" w:after="100" w:afterAutospacing="1" w:line="360" w:lineRule="auto"/>
        <w:contextualSpacing/>
        <w:outlineLvl w:val="1"/>
        <w:rPr>
          <w:rFonts w:ascii="Times New Roman" w:eastAsia="Times New Roman" w:hAnsi="Times New Roman" w:cs="Times New Roman"/>
          <w:b/>
          <w:bCs/>
          <w:sz w:val="36"/>
          <w:szCs w:val="36"/>
        </w:rPr>
      </w:pPr>
      <w:r w:rsidRPr="005254EB">
        <w:rPr>
          <w:rFonts w:ascii="Times New Roman" w:eastAsia="Times New Roman" w:hAnsi="Times New Roman" w:cs="Times New Roman"/>
          <w:b/>
          <w:bCs/>
          <w:sz w:val="36"/>
          <w:szCs w:val="36"/>
        </w:rPr>
        <w:t>4. Indicatori de progres</w:t>
      </w:r>
    </w:p>
    <w:p w14:paraId="64D034C0" w14:textId="77777777" w:rsidR="005254EB" w:rsidRPr="005254EB" w:rsidRDefault="005254EB" w:rsidP="00DE09B9">
      <w:pPr>
        <w:numPr>
          <w:ilvl w:val="0"/>
          <w:numId w:val="89"/>
        </w:num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b/>
          <w:bCs/>
          <w:sz w:val="24"/>
          <w:szCs w:val="24"/>
        </w:rPr>
        <w:t>Bun:</w:t>
      </w:r>
      <w:r w:rsidRPr="005254EB">
        <w:rPr>
          <w:rFonts w:ascii="Times New Roman" w:eastAsia="Times New Roman" w:hAnsi="Times New Roman" w:cs="Times New Roman"/>
          <w:sz w:val="24"/>
          <w:szCs w:val="24"/>
        </w:rPr>
        <w:t xml:space="preserve"> elevul realizează activitatea fără sprijin sau cu minim ajutor.</w:t>
      </w:r>
    </w:p>
    <w:p w14:paraId="22848B4F" w14:textId="77777777" w:rsidR="005254EB" w:rsidRPr="005254EB" w:rsidRDefault="005254EB" w:rsidP="00DE09B9">
      <w:pPr>
        <w:numPr>
          <w:ilvl w:val="0"/>
          <w:numId w:val="89"/>
        </w:num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b/>
          <w:bCs/>
          <w:sz w:val="24"/>
          <w:szCs w:val="24"/>
        </w:rPr>
        <w:t>Mediu:</w:t>
      </w:r>
      <w:r w:rsidRPr="005254EB">
        <w:rPr>
          <w:rFonts w:ascii="Times New Roman" w:eastAsia="Times New Roman" w:hAnsi="Times New Roman" w:cs="Times New Roman"/>
          <w:sz w:val="24"/>
          <w:szCs w:val="24"/>
        </w:rPr>
        <w:t xml:space="preserve"> elevul realizează activitatea cu sprijin moderat, dar progresul este vizibil.</w:t>
      </w:r>
    </w:p>
    <w:p w14:paraId="51E11C35" w14:textId="77777777" w:rsidR="005254EB" w:rsidRPr="005254EB" w:rsidRDefault="005254EB" w:rsidP="00DE09B9">
      <w:pPr>
        <w:numPr>
          <w:ilvl w:val="0"/>
          <w:numId w:val="89"/>
        </w:numPr>
        <w:spacing w:before="100" w:beforeAutospacing="1" w:after="100" w:afterAutospacing="1" w:line="360" w:lineRule="auto"/>
        <w:contextualSpacing/>
        <w:rPr>
          <w:rFonts w:ascii="Times New Roman" w:eastAsia="Times New Roman" w:hAnsi="Times New Roman" w:cs="Times New Roman"/>
          <w:sz w:val="24"/>
          <w:szCs w:val="24"/>
        </w:rPr>
      </w:pPr>
      <w:r w:rsidRPr="005254EB">
        <w:rPr>
          <w:rFonts w:ascii="Times New Roman" w:eastAsia="Times New Roman" w:hAnsi="Times New Roman" w:cs="Times New Roman"/>
          <w:b/>
          <w:bCs/>
          <w:sz w:val="24"/>
          <w:szCs w:val="24"/>
        </w:rPr>
        <w:t>Necesită sprijin:</w:t>
      </w:r>
      <w:r w:rsidRPr="005254EB">
        <w:rPr>
          <w:rFonts w:ascii="Times New Roman" w:eastAsia="Times New Roman" w:hAnsi="Times New Roman" w:cs="Times New Roman"/>
          <w:sz w:val="24"/>
          <w:szCs w:val="24"/>
        </w:rPr>
        <w:t xml:space="preserve"> elevul are nevoie de asistență constantă pentru realizarea activității.</w:t>
      </w:r>
    </w:p>
    <w:p w14:paraId="4403F42C" w14:textId="77777777" w:rsidR="005254EB" w:rsidRPr="005254EB" w:rsidRDefault="00DE09B9" w:rsidP="005254EB">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1DB506D">
          <v:rect id="_x0000_i1067" style="width:0;height:1.5pt" o:hralign="center" o:hrstd="t" o:hr="t" fillcolor="#a0a0a0" stroked="f"/>
        </w:pict>
      </w:r>
    </w:p>
    <w:p w14:paraId="66BB0A6F" w14:textId="77777777" w:rsidR="005254EB" w:rsidRPr="005254EB" w:rsidRDefault="005254EB" w:rsidP="005254EB">
      <w:pPr>
        <w:spacing w:before="100" w:beforeAutospacing="1" w:after="100" w:afterAutospacing="1" w:line="360" w:lineRule="auto"/>
        <w:contextualSpacing/>
        <w:outlineLvl w:val="1"/>
        <w:rPr>
          <w:rFonts w:ascii="Times New Roman" w:eastAsia="Times New Roman" w:hAnsi="Times New Roman" w:cs="Times New Roman"/>
          <w:b/>
          <w:bCs/>
          <w:sz w:val="36"/>
          <w:szCs w:val="36"/>
        </w:rPr>
      </w:pPr>
      <w:r w:rsidRPr="005254EB">
        <w:rPr>
          <w:rFonts w:ascii="Times New Roman" w:eastAsia="Times New Roman" w:hAnsi="Times New Roman" w:cs="Times New Roman"/>
          <w:b/>
          <w:bCs/>
          <w:sz w:val="36"/>
          <w:szCs w:val="36"/>
        </w:rPr>
        <w:t>5. Comentarii generale ale profesorului</w:t>
      </w:r>
    </w:p>
    <w:p w14:paraId="52C07ED8" w14:textId="77777777" w:rsidR="005254EB" w:rsidRPr="005254EB" w:rsidRDefault="005254EB" w:rsidP="00DE09B9">
      <w:pPr>
        <w:numPr>
          <w:ilvl w:val="0"/>
          <w:numId w:val="90"/>
        </w:numPr>
        <w:spacing w:before="100" w:beforeAutospacing="1" w:after="100" w:afterAutospacing="1" w:line="360" w:lineRule="auto"/>
        <w:contextualSpacing/>
        <w:rPr>
          <w:rFonts w:ascii="Times New Roman" w:hAnsi="Times New Roman" w:cs="Times New Roman"/>
          <w:sz w:val="24"/>
          <w:szCs w:val="24"/>
        </w:rPr>
      </w:pPr>
      <w:r w:rsidRPr="005254EB">
        <w:rPr>
          <w:rFonts w:ascii="Times New Roman" w:eastAsia="Times New Roman" w:hAnsi="Times New Roman" w:cs="Times New Roman"/>
          <w:sz w:val="24"/>
          <w:szCs w:val="24"/>
        </w:rPr>
        <w:t>Observații privind evoluția comportamentului, implicarea în activități de grup, interesul pentru jocuri și sarcini individuale</w:t>
      </w:r>
    </w:p>
    <w:p w14:paraId="6DEEFFC0" w14:textId="1B13696F" w:rsidR="005254EB" w:rsidRPr="005254EB" w:rsidRDefault="005254EB" w:rsidP="00DE09B9">
      <w:pPr>
        <w:numPr>
          <w:ilvl w:val="0"/>
          <w:numId w:val="90"/>
        </w:numPr>
        <w:spacing w:before="100" w:beforeAutospacing="1" w:after="100" w:afterAutospacing="1" w:line="360" w:lineRule="auto"/>
        <w:contextualSpacing/>
        <w:rPr>
          <w:rFonts w:ascii="Times New Roman" w:hAnsi="Times New Roman" w:cs="Times New Roman"/>
          <w:sz w:val="24"/>
          <w:szCs w:val="24"/>
        </w:rPr>
      </w:pPr>
      <w:r w:rsidRPr="005254EB">
        <w:rPr>
          <w:rFonts w:ascii="Times New Roman" w:hAnsi="Times New Roman" w:cs="Times New Roman"/>
        </w:rPr>
        <w:t>Recomandări pentru adaptarea activităților viitoare, metode de sprijin suplimentar, materiale vizuale sau tactile necesare.</w:t>
      </w:r>
    </w:p>
    <w:sectPr w:rsidR="005254EB" w:rsidRPr="005254EB" w:rsidSect="00D50E10">
      <w:footerReference w:type="default" r:id="rId8"/>
      <w:pgSz w:w="12240" w:h="15840"/>
      <w:pgMar w:top="1440" w:right="1800" w:bottom="1440" w:left="1800" w:header="720" w:footer="720" w:gutter="0"/>
      <w:pgBorders w:offsetFrom="page">
        <w:top w:val="threeDEngrave" w:sz="24" w:space="24" w:color="00B050"/>
        <w:left w:val="threeDEngrave" w:sz="24" w:space="24" w:color="00B050"/>
        <w:bottom w:val="threeDEmboss" w:sz="24" w:space="24" w:color="00B050"/>
        <w:right w:val="threeDEmboss" w:sz="2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ABBE" w14:textId="77777777" w:rsidR="00DE09B9" w:rsidRDefault="00DE09B9" w:rsidP="00AE25F4">
      <w:pPr>
        <w:spacing w:after="0" w:line="240" w:lineRule="auto"/>
      </w:pPr>
      <w:r>
        <w:separator/>
      </w:r>
    </w:p>
  </w:endnote>
  <w:endnote w:type="continuationSeparator" w:id="0">
    <w:p w14:paraId="0ED74459" w14:textId="77777777" w:rsidR="00DE09B9" w:rsidRDefault="00DE09B9" w:rsidP="00AE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4390" w14:textId="1F8FED1F" w:rsidR="00AE25F4" w:rsidRPr="00AE25F4" w:rsidRDefault="00AE25F4">
    <w:pPr>
      <w:pStyle w:val="Footer"/>
      <w:rPr>
        <w:lang w:val="ro-RO"/>
      </w:rPr>
    </w:pPr>
    <w:r>
      <w:rPr>
        <w:lang w:val="ro-RO"/>
      </w:rPr>
      <w:t>Asociația PRAEDU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6969" w14:textId="77777777" w:rsidR="00DE09B9" w:rsidRDefault="00DE09B9" w:rsidP="00AE25F4">
      <w:pPr>
        <w:spacing w:after="0" w:line="240" w:lineRule="auto"/>
      </w:pPr>
      <w:r>
        <w:separator/>
      </w:r>
    </w:p>
  </w:footnote>
  <w:footnote w:type="continuationSeparator" w:id="0">
    <w:p w14:paraId="66E0DE91" w14:textId="77777777" w:rsidR="00DE09B9" w:rsidRDefault="00DE09B9" w:rsidP="00AE2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0FEC19F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E83E1B"/>
    <w:multiLevelType w:val="multilevel"/>
    <w:tmpl w:val="B2DE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A3AFE"/>
    <w:multiLevelType w:val="multilevel"/>
    <w:tmpl w:val="B6EE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D06037"/>
    <w:multiLevelType w:val="multilevel"/>
    <w:tmpl w:val="E7F2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1943AE"/>
    <w:multiLevelType w:val="multilevel"/>
    <w:tmpl w:val="66A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664B7"/>
    <w:multiLevelType w:val="multilevel"/>
    <w:tmpl w:val="FA26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3E4412"/>
    <w:multiLevelType w:val="multilevel"/>
    <w:tmpl w:val="60D8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BE7F02"/>
    <w:multiLevelType w:val="multilevel"/>
    <w:tmpl w:val="76F6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C4518F"/>
    <w:multiLevelType w:val="multilevel"/>
    <w:tmpl w:val="646A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8F4737"/>
    <w:multiLevelType w:val="multilevel"/>
    <w:tmpl w:val="763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9702AC"/>
    <w:multiLevelType w:val="multilevel"/>
    <w:tmpl w:val="411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A6416"/>
    <w:multiLevelType w:val="multilevel"/>
    <w:tmpl w:val="F5D0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7D502F"/>
    <w:multiLevelType w:val="multilevel"/>
    <w:tmpl w:val="C6DE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2341AE"/>
    <w:multiLevelType w:val="multilevel"/>
    <w:tmpl w:val="D1B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BF7771"/>
    <w:multiLevelType w:val="multilevel"/>
    <w:tmpl w:val="DAEE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9006A"/>
    <w:multiLevelType w:val="multilevel"/>
    <w:tmpl w:val="47F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2A56DC"/>
    <w:multiLevelType w:val="multilevel"/>
    <w:tmpl w:val="053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97671D"/>
    <w:multiLevelType w:val="multilevel"/>
    <w:tmpl w:val="3954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DD5B72"/>
    <w:multiLevelType w:val="multilevel"/>
    <w:tmpl w:val="E9F8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667E63"/>
    <w:multiLevelType w:val="multilevel"/>
    <w:tmpl w:val="F97A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64688"/>
    <w:multiLevelType w:val="multilevel"/>
    <w:tmpl w:val="13B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F84981"/>
    <w:multiLevelType w:val="multilevel"/>
    <w:tmpl w:val="52BE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0807A6"/>
    <w:multiLevelType w:val="multilevel"/>
    <w:tmpl w:val="2696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0235EB"/>
    <w:multiLevelType w:val="multilevel"/>
    <w:tmpl w:val="74E2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9851C9"/>
    <w:multiLevelType w:val="multilevel"/>
    <w:tmpl w:val="9540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0C4E23"/>
    <w:multiLevelType w:val="multilevel"/>
    <w:tmpl w:val="99A8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72067C"/>
    <w:multiLevelType w:val="multilevel"/>
    <w:tmpl w:val="FEEE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B10189"/>
    <w:multiLevelType w:val="multilevel"/>
    <w:tmpl w:val="0936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2D708F"/>
    <w:multiLevelType w:val="multilevel"/>
    <w:tmpl w:val="01CE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622E41"/>
    <w:multiLevelType w:val="multilevel"/>
    <w:tmpl w:val="5FA8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E10F78"/>
    <w:multiLevelType w:val="multilevel"/>
    <w:tmpl w:val="4F6A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0208F8"/>
    <w:multiLevelType w:val="multilevel"/>
    <w:tmpl w:val="8A46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057829"/>
    <w:multiLevelType w:val="multilevel"/>
    <w:tmpl w:val="32461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3501A8"/>
    <w:multiLevelType w:val="multilevel"/>
    <w:tmpl w:val="4BF2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6F0ECD"/>
    <w:multiLevelType w:val="multilevel"/>
    <w:tmpl w:val="218C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D10744"/>
    <w:multiLevelType w:val="multilevel"/>
    <w:tmpl w:val="FDDC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351678"/>
    <w:multiLevelType w:val="multilevel"/>
    <w:tmpl w:val="614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F60F1C"/>
    <w:multiLevelType w:val="multilevel"/>
    <w:tmpl w:val="AF7C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194070"/>
    <w:multiLevelType w:val="multilevel"/>
    <w:tmpl w:val="A8BC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8A375B"/>
    <w:multiLevelType w:val="multilevel"/>
    <w:tmpl w:val="9420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C63C51"/>
    <w:multiLevelType w:val="multilevel"/>
    <w:tmpl w:val="5070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4647FE"/>
    <w:multiLevelType w:val="multilevel"/>
    <w:tmpl w:val="1A4E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29211F"/>
    <w:multiLevelType w:val="multilevel"/>
    <w:tmpl w:val="A1AE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BC4CD9"/>
    <w:multiLevelType w:val="multilevel"/>
    <w:tmpl w:val="AC1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6B035A"/>
    <w:multiLevelType w:val="multilevel"/>
    <w:tmpl w:val="9AB0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C9F55E6"/>
    <w:multiLevelType w:val="multilevel"/>
    <w:tmpl w:val="2950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831C77"/>
    <w:multiLevelType w:val="multilevel"/>
    <w:tmpl w:val="85DE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E25310"/>
    <w:multiLevelType w:val="multilevel"/>
    <w:tmpl w:val="95CC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7F4DB4"/>
    <w:multiLevelType w:val="multilevel"/>
    <w:tmpl w:val="60E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2124DF"/>
    <w:multiLevelType w:val="multilevel"/>
    <w:tmpl w:val="7C9C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E7325A"/>
    <w:multiLevelType w:val="multilevel"/>
    <w:tmpl w:val="E060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FE2447"/>
    <w:multiLevelType w:val="multilevel"/>
    <w:tmpl w:val="CF54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AE5075"/>
    <w:multiLevelType w:val="multilevel"/>
    <w:tmpl w:val="C794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DB11F2"/>
    <w:multiLevelType w:val="multilevel"/>
    <w:tmpl w:val="3EA0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305F17"/>
    <w:multiLevelType w:val="multilevel"/>
    <w:tmpl w:val="9FC8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A3311D"/>
    <w:multiLevelType w:val="multilevel"/>
    <w:tmpl w:val="E24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513F54"/>
    <w:multiLevelType w:val="multilevel"/>
    <w:tmpl w:val="6342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C3F14"/>
    <w:multiLevelType w:val="multilevel"/>
    <w:tmpl w:val="313C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463747"/>
    <w:multiLevelType w:val="multilevel"/>
    <w:tmpl w:val="A722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C560A2"/>
    <w:multiLevelType w:val="multilevel"/>
    <w:tmpl w:val="DBBA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6553A6"/>
    <w:multiLevelType w:val="multilevel"/>
    <w:tmpl w:val="77B0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401DAA"/>
    <w:multiLevelType w:val="multilevel"/>
    <w:tmpl w:val="53FE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EF4DA4"/>
    <w:multiLevelType w:val="multilevel"/>
    <w:tmpl w:val="8102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005F86"/>
    <w:multiLevelType w:val="multilevel"/>
    <w:tmpl w:val="BBE6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51311"/>
    <w:multiLevelType w:val="multilevel"/>
    <w:tmpl w:val="6C2E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862F2A"/>
    <w:multiLevelType w:val="multilevel"/>
    <w:tmpl w:val="5B5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A76E28"/>
    <w:multiLevelType w:val="multilevel"/>
    <w:tmpl w:val="8A46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C3199B"/>
    <w:multiLevelType w:val="multilevel"/>
    <w:tmpl w:val="26E8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9C1E3D"/>
    <w:multiLevelType w:val="multilevel"/>
    <w:tmpl w:val="79C6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D812F3"/>
    <w:multiLevelType w:val="multilevel"/>
    <w:tmpl w:val="581A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4706FC0"/>
    <w:multiLevelType w:val="multilevel"/>
    <w:tmpl w:val="BC9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03553C"/>
    <w:multiLevelType w:val="multilevel"/>
    <w:tmpl w:val="6A70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D54C57"/>
    <w:multiLevelType w:val="multilevel"/>
    <w:tmpl w:val="C768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3A0BC6"/>
    <w:multiLevelType w:val="multilevel"/>
    <w:tmpl w:val="D2E6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A13E9E"/>
    <w:multiLevelType w:val="multilevel"/>
    <w:tmpl w:val="CD30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3C34ACE"/>
    <w:multiLevelType w:val="multilevel"/>
    <w:tmpl w:val="E9DC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3F839A0"/>
    <w:multiLevelType w:val="multilevel"/>
    <w:tmpl w:val="B94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F10F6D"/>
    <w:multiLevelType w:val="multilevel"/>
    <w:tmpl w:val="D292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103A9F"/>
    <w:multiLevelType w:val="multilevel"/>
    <w:tmpl w:val="588A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8356A9F"/>
    <w:multiLevelType w:val="multilevel"/>
    <w:tmpl w:val="666C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38783B"/>
    <w:multiLevelType w:val="multilevel"/>
    <w:tmpl w:val="889E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262421"/>
    <w:multiLevelType w:val="multilevel"/>
    <w:tmpl w:val="9E7C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8D08AA"/>
    <w:multiLevelType w:val="multilevel"/>
    <w:tmpl w:val="2200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6E6252"/>
    <w:multiLevelType w:val="multilevel"/>
    <w:tmpl w:val="3E8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AE0883"/>
    <w:multiLevelType w:val="multilevel"/>
    <w:tmpl w:val="6B14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73"/>
  </w:num>
  <w:num w:numId="8">
    <w:abstractNumId w:val="69"/>
  </w:num>
  <w:num w:numId="9">
    <w:abstractNumId w:val="89"/>
  </w:num>
  <w:num w:numId="10">
    <w:abstractNumId w:val="82"/>
  </w:num>
  <w:num w:numId="11">
    <w:abstractNumId w:val="80"/>
  </w:num>
  <w:num w:numId="12">
    <w:abstractNumId w:val="59"/>
  </w:num>
  <w:num w:numId="13">
    <w:abstractNumId w:val="18"/>
  </w:num>
  <w:num w:numId="14">
    <w:abstractNumId w:val="45"/>
  </w:num>
  <w:num w:numId="15">
    <w:abstractNumId w:val="39"/>
  </w:num>
  <w:num w:numId="16">
    <w:abstractNumId w:val="10"/>
  </w:num>
  <w:num w:numId="17">
    <w:abstractNumId w:val="31"/>
  </w:num>
  <w:num w:numId="18">
    <w:abstractNumId w:val="46"/>
  </w:num>
  <w:num w:numId="19">
    <w:abstractNumId w:val="65"/>
  </w:num>
  <w:num w:numId="20">
    <w:abstractNumId w:val="68"/>
  </w:num>
  <w:num w:numId="21">
    <w:abstractNumId w:val="34"/>
  </w:num>
  <w:num w:numId="22">
    <w:abstractNumId w:val="22"/>
  </w:num>
  <w:num w:numId="23">
    <w:abstractNumId w:val="72"/>
  </w:num>
  <w:num w:numId="24">
    <w:abstractNumId w:val="36"/>
  </w:num>
  <w:num w:numId="25">
    <w:abstractNumId w:val="19"/>
  </w:num>
  <w:num w:numId="26">
    <w:abstractNumId w:val="28"/>
  </w:num>
  <w:num w:numId="27">
    <w:abstractNumId w:val="57"/>
  </w:num>
  <w:num w:numId="28">
    <w:abstractNumId w:val="23"/>
  </w:num>
  <w:num w:numId="29">
    <w:abstractNumId w:val="81"/>
  </w:num>
  <w:num w:numId="30">
    <w:abstractNumId w:val="53"/>
  </w:num>
  <w:num w:numId="31">
    <w:abstractNumId w:val="13"/>
  </w:num>
  <w:num w:numId="32">
    <w:abstractNumId w:val="20"/>
  </w:num>
  <w:num w:numId="33">
    <w:abstractNumId w:val="12"/>
  </w:num>
  <w:num w:numId="34">
    <w:abstractNumId w:val="79"/>
  </w:num>
  <w:num w:numId="35">
    <w:abstractNumId w:val="40"/>
  </w:num>
  <w:num w:numId="36">
    <w:abstractNumId w:val="49"/>
  </w:num>
  <w:num w:numId="37">
    <w:abstractNumId w:val="85"/>
  </w:num>
  <w:num w:numId="38">
    <w:abstractNumId w:val="64"/>
  </w:num>
  <w:num w:numId="39">
    <w:abstractNumId w:val="21"/>
  </w:num>
  <w:num w:numId="40">
    <w:abstractNumId w:val="77"/>
  </w:num>
  <w:num w:numId="41">
    <w:abstractNumId w:val="11"/>
  </w:num>
  <w:num w:numId="42">
    <w:abstractNumId w:val="25"/>
  </w:num>
  <w:num w:numId="43">
    <w:abstractNumId w:val="9"/>
  </w:num>
  <w:num w:numId="44">
    <w:abstractNumId w:val="75"/>
  </w:num>
  <w:num w:numId="45">
    <w:abstractNumId w:val="56"/>
  </w:num>
  <w:num w:numId="46">
    <w:abstractNumId w:val="26"/>
  </w:num>
  <w:num w:numId="47">
    <w:abstractNumId w:val="54"/>
  </w:num>
  <w:num w:numId="48">
    <w:abstractNumId w:val="83"/>
  </w:num>
  <w:num w:numId="49">
    <w:abstractNumId w:val="8"/>
  </w:num>
  <w:num w:numId="50">
    <w:abstractNumId w:val="38"/>
  </w:num>
  <w:num w:numId="51">
    <w:abstractNumId w:val="6"/>
  </w:num>
  <w:num w:numId="52">
    <w:abstractNumId w:val="88"/>
  </w:num>
  <w:num w:numId="53">
    <w:abstractNumId w:val="35"/>
  </w:num>
  <w:num w:numId="54">
    <w:abstractNumId w:val="48"/>
  </w:num>
  <w:num w:numId="55">
    <w:abstractNumId w:val="70"/>
  </w:num>
  <w:num w:numId="56">
    <w:abstractNumId w:val="44"/>
  </w:num>
  <w:num w:numId="57">
    <w:abstractNumId w:val="41"/>
  </w:num>
  <w:num w:numId="58">
    <w:abstractNumId w:val="67"/>
  </w:num>
  <w:num w:numId="59">
    <w:abstractNumId w:val="78"/>
  </w:num>
  <w:num w:numId="60">
    <w:abstractNumId w:val="43"/>
  </w:num>
  <w:num w:numId="61">
    <w:abstractNumId w:val="14"/>
  </w:num>
  <w:num w:numId="62">
    <w:abstractNumId w:val="87"/>
  </w:num>
  <w:num w:numId="63">
    <w:abstractNumId w:val="74"/>
  </w:num>
  <w:num w:numId="64">
    <w:abstractNumId w:val="60"/>
  </w:num>
  <w:num w:numId="65">
    <w:abstractNumId w:val="17"/>
  </w:num>
  <w:num w:numId="66">
    <w:abstractNumId w:val="63"/>
  </w:num>
  <w:num w:numId="67">
    <w:abstractNumId w:val="15"/>
  </w:num>
  <w:num w:numId="68">
    <w:abstractNumId w:val="84"/>
  </w:num>
  <w:num w:numId="69">
    <w:abstractNumId w:val="33"/>
  </w:num>
  <w:num w:numId="70">
    <w:abstractNumId w:val="30"/>
  </w:num>
  <w:num w:numId="71">
    <w:abstractNumId w:val="7"/>
  </w:num>
  <w:num w:numId="72">
    <w:abstractNumId w:val="50"/>
  </w:num>
  <w:num w:numId="73">
    <w:abstractNumId w:val="24"/>
  </w:num>
  <w:num w:numId="74">
    <w:abstractNumId w:val="51"/>
  </w:num>
  <w:num w:numId="75">
    <w:abstractNumId w:val="42"/>
  </w:num>
  <w:num w:numId="76">
    <w:abstractNumId w:val="86"/>
  </w:num>
  <w:num w:numId="77">
    <w:abstractNumId w:val="66"/>
  </w:num>
  <w:num w:numId="78">
    <w:abstractNumId w:val="27"/>
  </w:num>
  <w:num w:numId="79">
    <w:abstractNumId w:val="37"/>
  </w:num>
  <w:num w:numId="80">
    <w:abstractNumId w:val="47"/>
  </w:num>
  <w:num w:numId="81">
    <w:abstractNumId w:val="52"/>
  </w:num>
  <w:num w:numId="82">
    <w:abstractNumId w:val="55"/>
  </w:num>
  <w:num w:numId="83">
    <w:abstractNumId w:val="32"/>
  </w:num>
  <w:num w:numId="84">
    <w:abstractNumId w:val="62"/>
  </w:num>
  <w:num w:numId="85">
    <w:abstractNumId w:val="58"/>
  </w:num>
  <w:num w:numId="86">
    <w:abstractNumId w:val="16"/>
  </w:num>
  <w:num w:numId="87">
    <w:abstractNumId w:val="61"/>
  </w:num>
  <w:num w:numId="88">
    <w:abstractNumId w:val="76"/>
  </w:num>
  <w:num w:numId="89">
    <w:abstractNumId w:val="29"/>
  </w:num>
  <w:num w:numId="90">
    <w:abstractNumId w:val="7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13C9"/>
    <w:rsid w:val="00034616"/>
    <w:rsid w:val="0006063C"/>
    <w:rsid w:val="000F07D5"/>
    <w:rsid w:val="000F1AB5"/>
    <w:rsid w:val="0015074B"/>
    <w:rsid w:val="001850CD"/>
    <w:rsid w:val="002809B3"/>
    <w:rsid w:val="00284755"/>
    <w:rsid w:val="0029639D"/>
    <w:rsid w:val="00326F90"/>
    <w:rsid w:val="00377C7D"/>
    <w:rsid w:val="003E443A"/>
    <w:rsid w:val="00430D49"/>
    <w:rsid w:val="004445AA"/>
    <w:rsid w:val="005254EB"/>
    <w:rsid w:val="00526ECD"/>
    <w:rsid w:val="005501C8"/>
    <w:rsid w:val="00583CE8"/>
    <w:rsid w:val="0061392A"/>
    <w:rsid w:val="006652C9"/>
    <w:rsid w:val="007A030B"/>
    <w:rsid w:val="008D41A6"/>
    <w:rsid w:val="00957F47"/>
    <w:rsid w:val="00972642"/>
    <w:rsid w:val="00AA1D8D"/>
    <w:rsid w:val="00AC0501"/>
    <w:rsid w:val="00AE25F4"/>
    <w:rsid w:val="00B30D86"/>
    <w:rsid w:val="00B47730"/>
    <w:rsid w:val="00B72DEE"/>
    <w:rsid w:val="00CB0664"/>
    <w:rsid w:val="00D50E10"/>
    <w:rsid w:val="00DE09B9"/>
    <w:rsid w:val="00E534D8"/>
    <w:rsid w:val="00E6646E"/>
    <w:rsid w:val="00E93641"/>
    <w:rsid w:val="00EC793A"/>
    <w:rsid w:val="00F37B9F"/>
    <w:rsid w:val="00FC693F"/>
    <w:rsid w:val="00FE0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EF57A"/>
  <w14:defaultImageDpi w14:val="300"/>
  <w15:docId w15:val="{8BEADAA9-3642-42AE-B898-38A6022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01"/>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3E44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Rush</cp:lastModifiedBy>
  <cp:revision>23</cp:revision>
  <dcterms:created xsi:type="dcterms:W3CDTF">2013-12-23T23:15:00Z</dcterms:created>
  <dcterms:modified xsi:type="dcterms:W3CDTF">2025-09-15T15:11:00Z</dcterms:modified>
  <cp:category/>
</cp:coreProperties>
</file>